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83E6" w14:textId="11557989" w:rsidR="00671CB2" w:rsidRPr="00454666" w:rsidRDefault="00000000">
      <w:pPr>
        <w:pStyle w:val="Titre1"/>
        <w:jc w:val="center"/>
        <w:rPr>
          <w:color w:val="0070C0"/>
          <w:sz w:val="36"/>
          <w:szCs w:val="36"/>
          <w:u w:val="single"/>
        </w:rPr>
      </w:pPr>
      <w:r w:rsidRPr="00454666">
        <w:rPr>
          <w:color w:val="0070C0"/>
          <w:sz w:val="36"/>
          <w:szCs w:val="36"/>
          <w:u w:val="single"/>
        </w:rPr>
        <w:t>Découverte Professionnelle – Mon Projet d’Orientation</w:t>
      </w:r>
    </w:p>
    <w:p w14:paraId="29E35DB4" w14:textId="77777777" w:rsidR="004D1C07" w:rsidRPr="00020717" w:rsidRDefault="004D1C07" w:rsidP="004D1C07"/>
    <w:p w14:paraId="38610E15" w14:textId="77777777" w:rsidR="00671CB2" w:rsidRPr="00020717" w:rsidRDefault="00000000">
      <w:pPr>
        <w:pStyle w:val="Titre2"/>
      </w:pPr>
      <w:r w:rsidRPr="00020717">
        <w:t>1. Mon Métier de Rêve</w:t>
      </w:r>
    </w:p>
    <w:p w14:paraId="7E661B75" w14:textId="0F9A67BD" w:rsidR="00671CB2" w:rsidRPr="00020717" w:rsidRDefault="00000000">
      <w:r w:rsidRPr="00020717">
        <w:rPr>
          <w:b/>
        </w:rPr>
        <w:t xml:space="preserve">Nom du métier : </w:t>
      </w:r>
      <w:r w:rsidRPr="00020717">
        <w:t>________________________________</w:t>
      </w:r>
    </w:p>
    <w:p w14:paraId="2E3863EC" w14:textId="77777777" w:rsidR="00671CB2" w:rsidRPr="00020717" w:rsidRDefault="00000000">
      <w:r w:rsidRPr="00020717">
        <w:rPr>
          <w:b/>
        </w:rPr>
        <w:t>Pourquoi ce métier ? (3 raisons) :</w:t>
      </w:r>
    </w:p>
    <w:p w14:paraId="445E177F" w14:textId="77777777" w:rsidR="00671CB2" w:rsidRPr="00020717" w:rsidRDefault="00000000">
      <w:r w:rsidRPr="00020717">
        <w:rPr>
          <w:b/>
        </w:rPr>
        <w:t xml:space="preserve">1. </w:t>
      </w:r>
      <w:r w:rsidRPr="00020717">
        <w:t>________________________________</w:t>
      </w:r>
    </w:p>
    <w:p w14:paraId="68B836E8" w14:textId="77777777" w:rsidR="00671CB2" w:rsidRPr="00020717" w:rsidRDefault="00000000">
      <w:r w:rsidRPr="00020717">
        <w:rPr>
          <w:b/>
        </w:rPr>
        <w:t xml:space="preserve">2. </w:t>
      </w:r>
      <w:r w:rsidRPr="00020717">
        <w:t>________________________________</w:t>
      </w:r>
    </w:p>
    <w:p w14:paraId="02268AF7" w14:textId="0D320FEC" w:rsidR="004D1C07" w:rsidRPr="00020717" w:rsidRDefault="00000000">
      <w:r w:rsidRPr="00020717">
        <w:rPr>
          <w:b/>
        </w:rPr>
        <w:t xml:space="preserve">3. </w:t>
      </w:r>
      <w:r w:rsidRPr="00020717">
        <w:t>________________________________</w:t>
      </w:r>
    </w:p>
    <w:p w14:paraId="0FBF7E06" w14:textId="77777777" w:rsidR="00671CB2" w:rsidRPr="00020717" w:rsidRDefault="00000000">
      <w:pPr>
        <w:pStyle w:val="Titre2"/>
      </w:pPr>
      <w:r w:rsidRPr="00020717">
        <w:t>2. Recherche sur le Métier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671CB2" w:rsidRPr="00020717" w14:paraId="2044D508" w14:textId="77777777">
        <w:tc>
          <w:tcPr>
            <w:tcW w:w="4320" w:type="dxa"/>
          </w:tcPr>
          <w:p w14:paraId="40525C0F" w14:textId="77777777" w:rsidR="00671CB2" w:rsidRPr="00020717" w:rsidRDefault="00000000">
            <w:r w:rsidRPr="00020717">
              <w:t>En quoi consiste ce métier ?</w:t>
            </w:r>
          </w:p>
        </w:tc>
        <w:tc>
          <w:tcPr>
            <w:tcW w:w="4320" w:type="dxa"/>
          </w:tcPr>
          <w:p w14:paraId="32A287E9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00E15808" w14:textId="77777777">
        <w:tc>
          <w:tcPr>
            <w:tcW w:w="4320" w:type="dxa"/>
          </w:tcPr>
          <w:p w14:paraId="0BAD5027" w14:textId="77777777" w:rsidR="00671CB2" w:rsidRPr="00020717" w:rsidRDefault="00000000">
            <w:r w:rsidRPr="00020717">
              <w:t>Quelles sont les qualités requises ?</w:t>
            </w:r>
          </w:p>
        </w:tc>
        <w:tc>
          <w:tcPr>
            <w:tcW w:w="4320" w:type="dxa"/>
          </w:tcPr>
          <w:p w14:paraId="12E89D25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6A8BA23F" w14:textId="77777777">
        <w:tc>
          <w:tcPr>
            <w:tcW w:w="4320" w:type="dxa"/>
          </w:tcPr>
          <w:p w14:paraId="5FFAD83C" w14:textId="77777777" w:rsidR="00671CB2" w:rsidRPr="00020717" w:rsidRDefault="00000000">
            <w:r w:rsidRPr="00020717">
              <w:t>Quels sont les débouchés ?</w:t>
            </w:r>
          </w:p>
        </w:tc>
        <w:tc>
          <w:tcPr>
            <w:tcW w:w="4320" w:type="dxa"/>
          </w:tcPr>
          <w:p w14:paraId="354671E1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44624E6D" w14:textId="77777777">
        <w:tc>
          <w:tcPr>
            <w:tcW w:w="4320" w:type="dxa"/>
          </w:tcPr>
          <w:p w14:paraId="09DC3F1B" w14:textId="77777777" w:rsidR="00671CB2" w:rsidRPr="00020717" w:rsidRDefault="00000000">
            <w:r w:rsidRPr="00020717">
              <w:t>Salaire moyen (débutant) :</w:t>
            </w:r>
          </w:p>
        </w:tc>
        <w:tc>
          <w:tcPr>
            <w:tcW w:w="4320" w:type="dxa"/>
          </w:tcPr>
          <w:p w14:paraId="616D97B8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662A8C44" w14:textId="77777777">
        <w:tc>
          <w:tcPr>
            <w:tcW w:w="4320" w:type="dxa"/>
          </w:tcPr>
          <w:p w14:paraId="0A678A9C" w14:textId="77777777" w:rsidR="00671CB2" w:rsidRPr="00020717" w:rsidRDefault="00000000">
            <w:r w:rsidRPr="00020717">
              <w:t>Secteur d’activité :</w:t>
            </w:r>
          </w:p>
        </w:tc>
        <w:tc>
          <w:tcPr>
            <w:tcW w:w="4320" w:type="dxa"/>
          </w:tcPr>
          <w:p w14:paraId="413D4270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</w:tbl>
    <w:p w14:paraId="0953F4C8" w14:textId="0397E19E" w:rsidR="00671CB2" w:rsidRPr="00020717" w:rsidRDefault="00000000">
      <w:pPr>
        <w:pStyle w:val="Titre2"/>
      </w:pPr>
      <w:r w:rsidRPr="00020717">
        <w:t xml:space="preserve">3. La Formation pour </w:t>
      </w:r>
      <w:r w:rsidR="00D67521">
        <w:t>y</w:t>
      </w:r>
      <w:r w:rsidRPr="00020717">
        <w:t xml:space="preserve"> Accéder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5"/>
        <w:gridCol w:w="6331"/>
      </w:tblGrid>
      <w:tr w:rsidR="00671CB2" w:rsidRPr="00020717" w14:paraId="0C21DAEB" w14:textId="77777777">
        <w:tc>
          <w:tcPr>
            <w:tcW w:w="4320" w:type="dxa"/>
          </w:tcPr>
          <w:p w14:paraId="74E25B98" w14:textId="77777777" w:rsidR="00671CB2" w:rsidRPr="00020717" w:rsidRDefault="00000000">
            <w:r w:rsidRPr="00020717">
              <w:t>Nom de la formation :</w:t>
            </w:r>
          </w:p>
        </w:tc>
        <w:tc>
          <w:tcPr>
            <w:tcW w:w="4320" w:type="dxa"/>
          </w:tcPr>
          <w:p w14:paraId="2AE0C63D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273F695F" w14:textId="77777777">
        <w:tc>
          <w:tcPr>
            <w:tcW w:w="4320" w:type="dxa"/>
          </w:tcPr>
          <w:p w14:paraId="09D82B29" w14:textId="77777777" w:rsidR="00671CB2" w:rsidRPr="00020717" w:rsidRDefault="00000000">
            <w:r w:rsidRPr="00020717">
              <w:t>Type de formation (CAP, Bac Pro, etc.) :</w:t>
            </w:r>
          </w:p>
        </w:tc>
        <w:tc>
          <w:tcPr>
            <w:tcW w:w="4320" w:type="dxa"/>
          </w:tcPr>
          <w:p w14:paraId="44FC89CD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6867F107" w14:textId="77777777">
        <w:tc>
          <w:tcPr>
            <w:tcW w:w="4320" w:type="dxa"/>
          </w:tcPr>
          <w:p w14:paraId="46BA2A91" w14:textId="77777777" w:rsidR="00671CB2" w:rsidRPr="00020717" w:rsidRDefault="00000000">
            <w:r w:rsidRPr="00020717">
              <w:t>Durée de la formation :</w:t>
            </w:r>
          </w:p>
        </w:tc>
        <w:tc>
          <w:tcPr>
            <w:tcW w:w="4320" w:type="dxa"/>
          </w:tcPr>
          <w:p w14:paraId="6EFFDA55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6152DE2C" w14:textId="77777777">
        <w:tc>
          <w:tcPr>
            <w:tcW w:w="4320" w:type="dxa"/>
          </w:tcPr>
          <w:p w14:paraId="76968703" w14:textId="77777777" w:rsidR="00671CB2" w:rsidRPr="00020717" w:rsidRDefault="00000000">
            <w:r w:rsidRPr="00020717">
              <w:t>Établissement(s) possible(s) :</w:t>
            </w:r>
          </w:p>
        </w:tc>
        <w:tc>
          <w:tcPr>
            <w:tcW w:w="4320" w:type="dxa"/>
          </w:tcPr>
          <w:p w14:paraId="07C66665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0AA53839" w14:textId="77777777">
        <w:tc>
          <w:tcPr>
            <w:tcW w:w="4320" w:type="dxa"/>
          </w:tcPr>
          <w:p w14:paraId="432221A4" w14:textId="77777777" w:rsidR="00671CB2" w:rsidRPr="00020717" w:rsidRDefault="00000000">
            <w:r w:rsidRPr="00020717">
              <w:t>Conditions d’admission :</w:t>
            </w:r>
          </w:p>
        </w:tc>
        <w:tc>
          <w:tcPr>
            <w:tcW w:w="4320" w:type="dxa"/>
          </w:tcPr>
          <w:p w14:paraId="0F715A63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</w:tbl>
    <w:p w14:paraId="7F6A9548" w14:textId="77777777" w:rsidR="00671CB2" w:rsidRPr="00020717" w:rsidRDefault="00000000">
      <w:pPr>
        <w:pStyle w:val="Titre2"/>
      </w:pPr>
      <w:r w:rsidRPr="00020717">
        <w:t>4. Mon Lycée ou Centre de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5"/>
        <w:gridCol w:w="6331"/>
      </w:tblGrid>
      <w:tr w:rsidR="00671CB2" w:rsidRPr="00020717" w14:paraId="6DC5DFD3" w14:textId="77777777">
        <w:tc>
          <w:tcPr>
            <w:tcW w:w="4320" w:type="dxa"/>
          </w:tcPr>
          <w:p w14:paraId="36EDDC4D" w14:textId="77777777" w:rsidR="00671CB2" w:rsidRPr="00020717" w:rsidRDefault="00000000">
            <w:r w:rsidRPr="00020717">
              <w:t>Nom de l’établissement :</w:t>
            </w:r>
          </w:p>
        </w:tc>
        <w:tc>
          <w:tcPr>
            <w:tcW w:w="4320" w:type="dxa"/>
          </w:tcPr>
          <w:p w14:paraId="5E29343D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79F86F96" w14:textId="77777777">
        <w:tc>
          <w:tcPr>
            <w:tcW w:w="4320" w:type="dxa"/>
          </w:tcPr>
          <w:p w14:paraId="5B288F6C" w14:textId="77777777" w:rsidR="00671CB2" w:rsidRPr="00020717" w:rsidRDefault="00000000">
            <w:r w:rsidRPr="00020717">
              <w:t>Adresse :</w:t>
            </w:r>
          </w:p>
        </w:tc>
        <w:tc>
          <w:tcPr>
            <w:tcW w:w="4320" w:type="dxa"/>
          </w:tcPr>
          <w:p w14:paraId="3E13001F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2B100D02" w14:textId="77777777">
        <w:tc>
          <w:tcPr>
            <w:tcW w:w="4320" w:type="dxa"/>
          </w:tcPr>
          <w:p w14:paraId="4ADDD4E3" w14:textId="77777777" w:rsidR="00671CB2" w:rsidRPr="00020717" w:rsidRDefault="00000000">
            <w:r w:rsidRPr="00020717">
              <w:t>Site web ou contact :</w:t>
            </w:r>
          </w:p>
        </w:tc>
        <w:tc>
          <w:tcPr>
            <w:tcW w:w="4320" w:type="dxa"/>
          </w:tcPr>
          <w:p w14:paraId="3B3CEAFF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  <w:tr w:rsidR="00671CB2" w:rsidRPr="00020717" w14:paraId="3DB8092E" w14:textId="77777777">
        <w:tc>
          <w:tcPr>
            <w:tcW w:w="4320" w:type="dxa"/>
          </w:tcPr>
          <w:p w14:paraId="21CFCD6F" w14:textId="77777777" w:rsidR="00671CB2" w:rsidRPr="00020717" w:rsidRDefault="00000000">
            <w:r w:rsidRPr="00020717">
              <w:t>Journée portes ouvertes (date) :</w:t>
            </w:r>
          </w:p>
        </w:tc>
        <w:tc>
          <w:tcPr>
            <w:tcW w:w="4320" w:type="dxa"/>
          </w:tcPr>
          <w:p w14:paraId="3C08EEA5" w14:textId="77777777" w:rsidR="00671CB2" w:rsidRPr="00020717" w:rsidRDefault="00000000">
            <w:r w:rsidRPr="00020717">
              <w:t>___________________________________________________________________________</w:t>
            </w:r>
          </w:p>
        </w:tc>
      </w:tr>
    </w:tbl>
    <w:p w14:paraId="5845105D" w14:textId="77777777" w:rsidR="00671CB2" w:rsidRPr="00020717" w:rsidRDefault="00000000">
      <w:pPr>
        <w:pStyle w:val="Titre2"/>
      </w:pPr>
      <w:r w:rsidRPr="00020717">
        <w:t>5. Mes Points Forts et Mes Questions</w:t>
      </w:r>
    </w:p>
    <w:p w14:paraId="6C9193C7" w14:textId="77777777" w:rsidR="00671CB2" w:rsidRPr="00020717" w:rsidRDefault="00000000">
      <w:r w:rsidRPr="00020717">
        <w:rPr>
          <w:b/>
        </w:rPr>
        <w:t>Mes points forts pour ce métier :</w:t>
      </w:r>
      <w:r w:rsidRPr="00020717">
        <w:t xml:space="preserve"> __________________________________________________________________________</w:t>
      </w:r>
    </w:p>
    <w:p w14:paraId="27DF2AE3" w14:textId="77777777" w:rsidR="00671CB2" w:rsidRPr="00020717" w:rsidRDefault="00000000">
      <w:r w:rsidRPr="00020717">
        <w:rPr>
          <w:b/>
        </w:rPr>
        <w:lastRenderedPageBreak/>
        <w:t>Mes questions ou doutes :</w:t>
      </w:r>
      <w:r w:rsidRPr="00020717">
        <w:t xml:space="preserve"> __________________________________________________________________________</w:t>
      </w:r>
    </w:p>
    <w:p w14:paraId="377D0807" w14:textId="77777777" w:rsidR="00671CB2" w:rsidRPr="00020717" w:rsidRDefault="00000000">
      <w:pPr>
        <w:pStyle w:val="Titre2"/>
      </w:pPr>
      <w:r w:rsidRPr="00020717">
        <w:t>6. Mon Plan d’Action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1CB2" w:rsidRPr="00020717" w14:paraId="62AA7CD2" w14:textId="77777777">
        <w:tc>
          <w:tcPr>
            <w:tcW w:w="2880" w:type="dxa"/>
          </w:tcPr>
          <w:p w14:paraId="52A9CBE9" w14:textId="77777777" w:rsidR="00671CB2" w:rsidRPr="00020717" w:rsidRDefault="00000000">
            <w:r w:rsidRPr="00020717">
              <w:t>Étape</w:t>
            </w:r>
          </w:p>
        </w:tc>
        <w:tc>
          <w:tcPr>
            <w:tcW w:w="2880" w:type="dxa"/>
          </w:tcPr>
          <w:p w14:paraId="57007B8A" w14:textId="77777777" w:rsidR="00671CB2" w:rsidRPr="00020717" w:rsidRDefault="00000000">
            <w:r w:rsidRPr="00020717">
              <w:t>Date limite</w:t>
            </w:r>
          </w:p>
        </w:tc>
        <w:tc>
          <w:tcPr>
            <w:tcW w:w="2880" w:type="dxa"/>
          </w:tcPr>
          <w:p w14:paraId="48904B6D" w14:textId="77777777" w:rsidR="00671CB2" w:rsidRPr="00020717" w:rsidRDefault="00000000">
            <w:r w:rsidRPr="00020717">
              <w:t>Fait ? (✓)</w:t>
            </w:r>
          </w:p>
        </w:tc>
      </w:tr>
      <w:tr w:rsidR="00671CB2" w:rsidRPr="00020717" w14:paraId="3E890EFC" w14:textId="77777777">
        <w:tc>
          <w:tcPr>
            <w:tcW w:w="2880" w:type="dxa"/>
          </w:tcPr>
          <w:p w14:paraId="41837787" w14:textId="77777777" w:rsidR="00671CB2" w:rsidRPr="00020717" w:rsidRDefault="00000000">
            <w:r w:rsidRPr="00020717">
              <w:t>Rencontrer un professionnel</w:t>
            </w:r>
          </w:p>
        </w:tc>
        <w:tc>
          <w:tcPr>
            <w:tcW w:w="2880" w:type="dxa"/>
          </w:tcPr>
          <w:p w14:paraId="6B8D5DD1" w14:textId="77777777" w:rsidR="00671CB2" w:rsidRPr="00020717" w:rsidRDefault="00000000">
            <w:r w:rsidRPr="00020717">
              <w:t>_______________</w:t>
            </w:r>
          </w:p>
        </w:tc>
        <w:tc>
          <w:tcPr>
            <w:tcW w:w="2880" w:type="dxa"/>
          </w:tcPr>
          <w:p w14:paraId="29550AB8" w14:textId="77777777" w:rsidR="00671CB2" w:rsidRPr="00020717" w:rsidRDefault="00671CB2"/>
        </w:tc>
      </w:tr>
      <w:tr w:rsidR="00671CB2" w:rsidRPr="00020717" w14:paraId="0305120D" w14:textId="77777777">
        <w:tc>
          <w:tcPr>
            <w:tcW w:w="2880" w:type="dxa"/>
          </w:tcPr>
          <w:p w14:paraId="2B10A0BB" w14:textId="77777777" w:rsidR="00671CB2" w:rsidRPr="00020717" w:rsidRDefault="00000000">
            <w:r w:rsidRPr="00020717">
              <w:t>Visiter un lycée ou CFA</w:t>
            </w:r>
          </w:p>
        </w:tc>
        <w:tc>
          <w:tcPr>
            <w:tcW w:w="2880" w:type="dxa"/>
          </w:tcPr>
          <w:p w14:paraId="37F2EED7" w14:textId="77777777" w:rsidR="00671CB2" w:rsidRPr="00020717" w:rsidRDefault="00000000">
            <w:r w:rsidRPr="00020717">
              <w:t>_______________</w:t>
            </w:r>
          </w:p>
        </w:tc>
        <w:tc>
          <w:tcPr>
            <w:tcW w:w="2880" w:type="dxa"/>
          </w:tcPr>
          <w:p w14:paraId="7DC17DD3" w14:textId="77777777" w:rsidR="00671CB2" w:rsidRPr="00020717" w:rsidRDefault="00671CB2"/>
        </w:tc>
      </w:tr>
      <w:tr w:rsidR="00671CB2" w:rsidRPr="00020717" w14:paraId="1AACE80C" w14:textId="77777777">
        <w:tc>
          <w:tcPr>
            <w:tcW w:w="2880" w:type="dxa"/>
          </w:tcPr>
          <w:p w14:paraId="072E5F35" w14:textId="77777777" w:rsidR="00671CB2" w:rsidRDefault="00000000">
            <w:r w:rsidRPr="00020717">
              <w:t xml:space="preserve">M’inscrire sur </w:t>
            </w:r>
            <w:r w:rsidR="00D67521">
              <w:t>orientation</w:t>
            </w:r>
          </w:p>
          <w:p w14:paraId="74921CB7" w14:textId="2D7A3EB9" w:rsidR="00D67521" w:rsidRPr="00020717" w:rsidRDefault="00D67521">
            <w:proofErr w:type="spellStart"/>
            <w:r>
              <w:t>Educonnect</w:t>
            </w:r>
            <w:proofErr w:type="spellEnd"/>
          </w:p>
        </w:tc>
        <w:tc>
          <w:tcPr>
            <w:tcW w:w="2880" w:type="dxa"/>
          </w:tcPr>
          <w:p w14:paraId="246487D4" w14:textId="77777777" w:rsidR="00671CB2" w:rsidRPr="00020717" w:rsidRDefault="00000000">
            <w:r w:rsidRPr="00020717">
              <w:t>_______________</w:t>
            </w:r>
          </w:p>
        </w:tc>
        <w:tc>
          <w:tcPr>
            <w:tcW w:w="2880" w:type="dxa"/>
          </w:tcPr>
          <w:p w14:paraId="3FBB976C" w14:textId="77777777" w:rsidR="00671CB2" w:rsidRPr="00020717" w:rsidRDefault="00671CB2"/>
        </w:tc>
      </w:tr>
      <w:tr w:rsidR="00671CB2" w:rsidRPr="00020717" w14:paraId="2A707D82" w14:textId="77777777">
        <w:tc>
          <w:tcPr>
            <w:tcW w:w="2880" w:type="dxa"/>
          </w:tcPr>
          <w:p w14:paraId="764ED7B8" w14:textId="77777777" w:rsidR="00671CB2" w:rsidRPr="00020717" w:rsidRDefault="00000000">
            <w:r w:rsidRPr="00020717">
              <w:t>Autre :</w:t>
            </w:r>
          </w:p>
        </w:tc>
        <w:tc>
          <w:tcPr>
            <w:tcW w:w="2880" w:type="dxa"/>
          </w:tcPr>
          <w:p w14:paraId="49B692FF" w14:textId="77777777" w:rsidR="00671CB2" w:rsidRPr="00020717" w:rsidRDefault="00000000">
            <w:r w:rsidRPr="00020717">
              <w:t>_______________</w:t>
            </w:r>
          </w:p>
        </w:tc>
        <w:tc>
          <w:tcPr>
            <w:tcW w:w="2880" w:type="dxa"/>
          </w:tcPr>
          <w:p w14:paraId="7C3222DD" w14:textId="77777777" w:rsidR="00671CB2" w:rsidRPr="00020717" w:rsidRDefault="00671CB2"/>
        </w:tc>
      </w:tr>
    </w:tbl>
    <w:p w14:paraId="388BBC91" w14:textId="77777777" w:rsidR="00671CB2" w:rsidRPr="00020717" w:rsidRDefault="00000000">
      <w:pPr>
        <w:pStyle w:val="Titre2"/>
      </w:pPr>
      <w:r w:rsidRPr="00020717">
        <w:t>7. Ressources Utiles</w:t>
      </w:r>
    </w:p>
    <w:p w14:paraId="63CDE66F" w14:textId="2C8CEFC8" w:rsidR="00671CB2" w:rsidRPr="00020717" w:rsidRDefault="00000000">
      <w:r w:rsidRPr="00020717">
        <w:rPr>
          <w:b/>
        </w:rPr>
        <w:t xml:space="preserve">Sites web : </w:t>
      </w:r>
      <w:r w:rsidR="00D67521">
        <w:t xml:space="preserve">Cf. site </w:t>
      </w:r>
      <w:proofErr w:type="spellStart"/>
      <w:r w:rsidR="00D67521">
        <w:t>LaboTech</w:t>
      </w:r>
      <w:proofErr w:type="spellEnd"/>
    </w:p>
    <w:p w14:paraId="6D0E0F68" w14:textId="77777777" w:rsidR="00671CB2" w:rsidRPr="00020717" w:rsidRDefault="00000000">
      <w:r w:rsidRPr="00020717">
        <w:rPr>
          <w:b/>
        </w:rPr>
        <w:t xml:space="preserve">Personnes à contacter : </w:t>
      </w:r>
      <w:r w:rsidRPr="00020717">
        <w:t>Professeur principal, Conseiller d’orientation, Professionnel du secteur</w:t>
      </w:r>
    </w:p>
    <w:p w14:paraId="4F71F5E0" w14:textId="77777777" w:rsidR="00671CB2" w:rsidRPr="00020717" w:rsidRDefault="00000000">
      <w:pPr>
        <w:pStyle w:val="Titre2"/>
      </w:pPr>
      <w:r w:rsidRPr="00020717">
        <w:t>8. Bilan de la Séance</w:t>
      </w:r>
    </w:p>
    <w:p w14:paraId="61F27E32" w14:textId="77777777" w:rsidR="00671CB2" w:rsidRPr="00020717" w:rsidRDefault="00000000">
      <w:r w:rsidRPr="00020717">
        <w:rPr>
          <w:b/>
        </w:rPr>
        <w:t xml:space="preserve">Ce métier me correspond-il toujours ? </w:t>
      </w:r>
      <w:r w:rsidRPr="00020717">
        <w:t>Oui / Non / Peut-être</w:t>
      </w:r>
    </w:p>
    <w:p w14:paraId="2EE02C9E" w14:textId="77777777" w:rsidR="00671CB2" w:rsidRPr="00020717" w:rsidRDefault="00000000">
      <w:r w:rsidRPr="00020717">
        <w:rPr>
          <w:b/>
        </w:rPr>
        <w:t xml:space="preserve">Qu’ai-je appris aujourd’hui ? </w:t>
      </w:r>
      <w:r w:rsidRPr="00020717">
        <w:t>___________________________________________________________________________</w:t>
      </w:r>
    </w:p>
    <w:p w14:paraId="691C64D0" w14:textId="77777777" w:rsidR="00671CB2" w:rsidRDefault="00000000">
      <w:r w:rsidRPr="00020717">
        <w:rPr>
          <w:b/>
        </w:rPr>
        <w:t xml:space="preserve">Quelles sont mes prochaines étapes ? </w:t>
      </w:r>
      <w:r w:rsidRPr="00020717">
        <w:t>___________________________________________________________________________</w:t>
      </w:r>
    </w:p>
    <w:sectPr w:rsidR="00671C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7170578">
    <w:abstractNumId w:val="8"/>
  </w:num>
  <w:num w:numId="2" w16cid:durableId="1475371368">
    <w:abstractNumId w:val="6"/>
  </w:num>
  <w:num w:numId="3" w16cid:durableId="2052144302">
    <w:abstractNumId w:val="5"/>
  </w:num>
  <w:num w:numId="4" w16cid:durableId="1682002382">
    <w:abstractNumId w:val="4"/>
  </w:num>
  <w:num w:numId="5" w16cid:durableId="2043046310">
    <w:abstractNumId w:val="7"/>
  </w:num>
  <w:num w:numId="6" w16cid:durableId="2008553820">
    <w:abstractNumId w:val="3"/>
  </w:num>
  <w:num w:numId="7" w16cid:durableId="1840923964">
    <w:abstractNumId w:val="2"/>
  </w:num>
  <w:num w:numId="8" w16cid:durableId="257565626">
    <w:abstractNumId w:val="1"/>
  </w:num>
  <w:num w:numId="9" w16cid:durableId="63513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17"/>
    <w:rsid w:val="00034616"/>
    <w:rsid w:val="0006063C"/>
    <w:rsid w:val="0015074B"/>
    <w:rsid w:val="0029639D"/>
    <w:rsid w:val="00326F90"/>
    <w:rsid w:val="00454666"/>
    <w:rsid w:val="004D1C07"/>
    <w:rsid w:val="00671CB2"/>
    <w:rsid w:val="00AA1D8D"/>
    <w:rsid w:val="00B47730"/>
    <w:rsid w:val="00CB0664"/>
    <w:rsid w:val="00D0741B"/>
    <w:rsid w:val="00D67521"/>
    <w:rsid w:val="00DF15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37A31"/>
  <w14:defaultImageDpi w14:val="300"/>
  <w15:docId w15:val="{22924720-BEAD-48BD-9568-934ED02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</cp:lastModifiedBy>
  <cp:revision>5</cp:revision>
  <dcterms:created xsi:type="dcterms:W3CDTF">2013-12-23T23:15:00Z</dcterms:created>
  <dcterms:modified xsi:type="dcterms:W3CDTF">2025-12-18T13:27:00Z</dcterms:modified>
  <cp:category/>
</cp:coreProperties>
</file>