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68A6" w14:textId="37502633" w:rsidR="00E156E7" w:rsidRPr="00FF323D" w:rsidRDefault="00000000" w:rsidP="00FF323D">
      <w:pPr>
        <w:pStyle w:val="Titre1"/>
        <w:jc w:val="center"/>
        <w:rPr>
          <w:rFonts w:ascii="Arial" w:hAnsi="Arial" w:cs="Arial"/>
          <w:sz w:val="36"/>
          <w:szCs w:val="36"/>
        </w:rPr>
      </w:pPr>
      <w:r w:rsidRPr="00FF323D">
        <w:rPr>
          <w:rFonts w:ascii="Arial" w:hAnsi="Arial" w:cs="Arial"/>
          <w:sz w:val="36"/>
          <w:szCs w:val="36"/>
        </w:rPr>
        <w:t xml:space="preserve">Tableau </w:t>
      </w:r>
      <w:r w:rsidR="00FF323D">
        <w:rPr>
          <w:rFonts w:ascii="Arial" w:hAnsi="Arial" w:cs="Arial"/>
          <w:sz w:val="36"/>
          <w:szCs w:val="36"/>
        </w:rPr>
        <w:t xml:space="preserve">des </w:t>
      </w:r>
      <w:r w:rsidRPr="00FF323D">
        <w:rPr>
          <w:rFonts w:ascii="Arial" w:hAnsi="Arial" w:cs="Arial"/>
          <w:sz w:val="36"/>
          <w:szCs w:val="36"/>
        </w:rPr>
        <w:t xml:space="preserve">20 jeux </w:t>
      </w:r>
      <w:r w:rsidR="00FF323D" w:rsidRPr="00FF323D">
        <w:rPr>
          <w:rFonts w:ascii="Arial" w:hAnsi="Arial" w:cs="Arial"/>
          <w:sz w:val="36"/>
          <w:szCs w:val="36"/>
        </w:rPr>
        <w:t>“retro”</w:t>
      </w:r>
    </w:p>
    <w:p w14:paraId="1447BD1E" w14:textId="77777777" w:rsidR="00FF323D" w:rsidRPr="00FF323D" w:rsidRDefault="00FF323D">
      <w:pPr>
        <w:rPr>
          <w:rFonts w:ascii="Arial" w:hAnsi="Arial" w:cs="Arial"/>
          <w:sz w:val="4"/>
          <w:szCs w:val="4"/>
        </w:rPr>
      </w:pPr>
    </w:p>
    <w:p w14:paraId="6CA4AD34" w14:textId="77777777" w:rsidR="00FF323D" w:rsidRDefault="00FF323D">
      <w:pPr>
        <w:rPr>
          <w:rFonts w:ascii="Arial" w:hAnsi="Arial" w:cs="Arial"/>
        </w:rPr>
      </w:pPr>
      <w:r w:rsidRPr="00FF323D">
        <w:rPr>
          <w:rFonts w:ascii="Arial" w:hAnsi="Arial" w:cs="Arial"/>
          <w:u w:val="single"/>
        </w:rPr>
        <w:t>Consigne :</w:t>
      </w:r>
      <w:r w:rsidRPr="00FF323D">
        <w:rPr>
          <w:rFonts w:ascii="Arial" w:hAnsi="Arial" w:cs="Arial"/>
        </w:rPr>
        <w:t xml:space="preserve"> </w:t>
      </w:r>
      <w:r w:rsidR="00000000" w:rsidRPr="00FF323D">
        <w:rPr>
          <w:rFonts w:ascii="Arial" w:hAnsi="Arial" w:cs="Arial"/>
        </w:rPr>
        <w:t xml:space="preserve">Complétez le tableau ci-dessous en recherchant les informations manquantes pour chaque jeu. </w:t>
      </w:r>
    </w:p>
    <w:p w14:paraId="51C76944" w14:textId="0D884A54" w:rsidR="00E156E7" w:rsidRDefault="00000000">
      <w:pPr>
        <w:rPr>
          <w:rFonts w:ascii="Arial" w:hAnsi="Arial" w:cs="Arial"/>
        </w:rPr>
      </w:pPr>
      <w:r w:rsidRPr="00FF323D">
        <w:rPr>
          <w:rFonts w:ascii="Arial" w:hAnsi="Arial" w:cs="Arial"/>
        </w:rPr>
        <w:t>Enregistrez votre travail avec comme nom : NOM_Prenom_Tableau</w:t>
      </w:r>
      <w:r w:rsidR="00FF323D">
        <w:rPr>
          <w:rFonts w:ascii="Arial" w:hAnsi="Arial" w:cs="Arial"/>
        </w:rPr>
        <w:t>desjeux</w:t>
      </w:r>
      <w:r w:rsidRPr="00FF323D">
        <w:rPr>
          <w:rFonts w:ascii="Arial" w:hAnsi="Arial" w:cs="Arial"/>
        </w:rPr>
        <w:t>.docx.</w:t>
      </w:r>
    </w:p>
    <w:p w14:paraId="62A22554" w14:textId="77777777" w:rsidR="00FF323D" w:rsidRPr="00FF323D" w:rsidRDefault="00FF323D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867"/>
        <w:gridCol w:w="1728"/>
        <w:gridCol w:w="1728"/>
      </w:tblGrid>
      <w:tr w:rsidR="00E156E7" w:rsidRPr="00FF323D" w14:paraId="3C5C9A94" w14:textId="77777777">
        <w:tc>
          <w:tcPr>
            <w:tcW w:w="1728" w:type="dxa"/>
          </w:tcPr>
          <w:p w14:paraId="6A1E420C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323D">
              <w:rPr>
                <w:rFonts w:ascii="Arial" w:hAnsi="Arial" w:cs="Arial"/>
                <w:b/>
                <w:bCs/>
              </w:rPr>
              <w:t>Nom du jeu</w:t>
            </w:r>
          </w:p>
        </w:tc>
        <w:tc>
          <w:tcPr>
            <w:tcW w:w="1728" w:type="dxa"/>
          </w:tcPr>
          <w:p w14:paraId="25D8B93A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323D">
              <w:rPr>
                <w:rFonts w:ascii="Arial" w:hAnsi="Arial" w:cs="Arial"/>
                <w:b/>
                <w:bCs/>
              </w:rPr>
              <w:t>Année de sortie</w:t>
            </w:r>
          </w:p>
        </w:tc>
        <w:tc>
          <w:tcPr>
            <w:tcW w:w="1728" w:type="dxa"/>
          </w:tcPr>
          <w:p w14:paraId="0646AB02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323D">
              <w:rPr>
                <w:rFonts w:ascii="Arial" w:hAnsi="Arial" w:cs="Arial"/>
                <w:b/>
                <w:bCs/>
              </w:rPr>
              <w:t>Créateur/Studio</w:t>
            </w:r>
          </w:p>
        </w:tc>
        <w:tc>
          <w:tcPr>
            <w:tcW w:w="1728" w:type="dxa"/>
          </w:tcPr>
          <w:p w14:paraId="601B2366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323D">
              <w:rPr>
                <w:rFonts w:ascii="Arial" w:hAnsi="Arial" w:cs="Arial"/>
                <w:b/>
                <w:bCs/>
              </w:rPr>
              <w:t>Type de jeu</w:t>
            </w:r>
          </w:p>
        </w:tc>
        <w:tc>
          <w:tcPr>
            <w:tcW w:w="1728" w:type="dxa"/>
          </w:tcPr>
          <w:p w14:paraId="0C29D853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323D">
              <w:rPr>
                <w:rFonts w:ascii="Arial" w:hAnsi="Arial" w:cs="Arial"/>
                <w:b/>
                <w:bCs/>
              </w:rPr>
              <w:t xml:space="preserve">Anecdote ou fun </w:t>
            </w:r>
            <w:proofErr w:type="spellStart"/>
            <w:r w:rsidRPr="00FF323D">
              <w:rPr>
                <w:rFonts w:ascii="Arial" w:hAnsi="Arial" w:cs="Arial"/>
                <w:b/>
                <w:bCs/>
              </w:rPr>
              <w:t>fact</w:t>
            </w:r>
            <w:proofErr w:type="spellEnd"/>
          </w:p>
        </w:tc>
      </w:tr>
      <w:tr w:rsidR="00E156E7" w:rsidRPr="00FF323D" w14:paraId="3AD3944F" w14:textId="77777777">
        <w:tc>
          <w:tcPr>
            <w:tcW w:w="1728" w:type="dxa"/>
          </w:tcPr>
          <w:p w14:paraId="47A302F8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23D">
              <w:rPr>
                <w:rFonts w:ascii="Arial" w:hAnsi="Arial" w:cs="Arial"/>
                <w:sz w:val="20"/>
                <w:szCs w:val="20"/>
              </w:rPr>
              <w:t>Pong</w:t>
            </w:r>
          </w:p>
        </w:tc>
        <w:tc>
          <w:tcPr>
            <w:tcW w:w="1728" w:type="dxa"/>
          </w:tcPr>
          <w:p w14:paraId="53B5D0D0" w14:textId="5646191C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118AAE9" w14:textId="52F68481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A615CFA" w14:textId="3C4234F6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4389C5D" w14:textId="55306291" w:rsidR="00E156E7" w:rsidRPr="00FF323D" w:rsidRDefault="00E156E7">
            <w:pPr>
              <w:rPr>
                <w:rFonts w:ascii="Arial" w:hAnsi="Arial" w:cs="Arial"/>
              </w:rPr>
            </w:pPr>
          </w:p>
        </w:tc>
      </w:tr>
      <w:tr w:rsidR="00E156E7" w:rsidRPr="00FF323D" w14:paraId="12BCB260" w14:textId="77777777">
        <w:tc>
          <w:tcPr>
            <w:tcW w:w="1728" w:type="dxa"/>
          </w:tcPr>
          <w:p w14:paraId="61ED67F3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23D">
              <w:rPr>
                <w:rFonts w:ascii="Arial" w:hAnsi="Arial" w:cs="Arial"/>
                <w:sz w:val="20"/>
                <w:szCs w:val="20"/>
              </w:rPr>
              <w:t xml:space="preserve">Space </w:t>
            </w:r>
            <w:proofErr w:type="spellStart"/>
            <w:r w:rsidRPr="00FF323D">
              <w:rPr>
                <w:rFonts w:ascii="Arial" w:hAnsi="Arial" w:cs="Arial"/>
                <w:sz w:val="20"/>
                <w:szCs w:val="20"/>
              </w:rPr>
              <w:t>Invaders</w:t>
            </w:r>
            <w:proofErr w:type="spellEnd"/>
          </w:p>
        </w:tc>
        <w:tc>
          <w:tcPr>
            <w:tcW w:w="1728" w:type="dxa"/>
          </w:tcPr>
          <w:p w14:paraId="6BB9B987" w14:textId="07A1606C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F0F7198" w14:textId="34DC6F2A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E85B04F" w14:textId="1F9BBE33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9C9833F" w14:textId="5A3E359D" w:rsidR="00E156E7" w:rsidRPr="00FF323D" w:rsidRDefault="00E156E7">
            <w:pPr>
              <w:rPr>
                <w:rFonts w:ascii="Arial" w:hAnsi="Arial" w:cs="Arial"/>
              </w:rPr>
            </w:pPr>
          </w:p>
        </w:tc>
      </w:tr>
      <w:tr w:rsidR="00E156E7" w:rsidRPr="00FF323D" w14:paraId="1D6021FF" w14:textId="77777777">
        <w:tc>
          <w:tcPr>
            <w:tcW w:w="1728" w:type="dxa"/>
          </w:tcPr>
          <w:p w14:paraId="6C13BFF9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23D">
              <w:rPr>
                <w:rFonts w:ascii="Arial" w:hAnsi="Arial" w:cs="Arial"/>
                <w:sz w:val="20"/>
                <w:szCs w:val="20"/>
              </w:rPr>
              <w:t>Pac-Man</w:t>
            </w:r>
          </w:p>
        </w:tc>
        <w:tc>
          <w:tcPr>
            <w:tcW w:w="1728" w:type="dxa"/>
          </w:tcPr>
          <w:p w14:paraId="4CB8AF03" w14:textId="0B8F9183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41EF428" w14:textId="38901C04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2899C38" w14:textId="0202980F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43AC338" w14:textId="54FCD19F" w:rsidR="00E156E7" w:rsidRPr="00FF323D" w:rsidRDefault="00E156E7">
            <w:pPr>
              <w:rPr>
                <w:rFonts w:ascii="Arial" w:hAnsi="Arial" w:cs="Arial"/>
              </w:rPr>
            </w:pPr>
          </w:p>
        </w:tc>
      </w:tr>
      <w:tr w:rsidR="00E156E7" w:rsidRPr="00FF323D" w14:paraId="47B2A43F" w14:textId="77777777">
        <w:tc>
          <w:tcPr>
            <w:tcW w:w="1728" w:type="dxa"/>
          </w:tcPr>
          <w:p w14:paraId="0C0507A3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323D">
              <w:rPr>
                <w:rFonts w:ascii="Arial" w:hAnsi="Arial" w:cs="Arial"/>
                <w:sz w:val="20"/>
                <w:szCs w:val="20"/>
              </w:rPr>
              <w:t>Donkey</w:t>
            </w:r>
            <w:proofErr w:type="spellEnd"/>
            <w:r w:rsidRPr="00FF323D">
              <w:rPr>
                <w:rFonts w:ascii="Arial" w:hAnsi="Arial" w:cs="Arial"/>
                <w:sz w:val="20"/>
                <w:szCs w:val="20"/>
              </w:rPr>
              <w:t xml:space="preserve"> Kong</w:t>
            </w:r>
          </w:p>
        </w:tc>
        <w:tc>
          <w:tcPr>
            <w:tcW w:w="1728" w:type="dxa"/>
          </w:tcPr>
          <w:p w14:paraId="38029D15" w14:textId="2175EA49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5750F031" w14:textId="72D64730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571B5F2B" w14:textId="02FE5A2E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501EC684" w14:textId="1DCE00B8" w:rsidR="00E156E7" w:rsidRPr="00FF323D" w:rsidRDefault="00E156E7">
            <w:pPr>
              <w:rPr>
                <w:rFonts w:ascii="Arial" w:hAnsi="Arial" w:cs="Arial"/>
              </w:rPr>
            </w:pPr>
          </w:p>
        </w:tc>
      </w:tr>
      <w:tr w:rsidR="00E156E7" w:rsidRPr="00FF323D" w14:paraId="7AAFED4F" w14:textId="77777777">
        <w:tc>
          <w:tcPr>
            <w:tcW w:w="1728" w:type="dxa"/>
          </w:tcPr>
          <w:p w14:paraId="2B53ED1D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23D">
              <w:rPr>
                <w:rFonts w:ascii="Arial" w:hAnsi="Arial" w:cs="Arial"/>
                <w:sz w:val="20"/>
                <w:szCs w:val="20"/>
              </w:rPr>
              <w:t>Tetris</w:t>
            </w:r>
          </w:p>
        </w:tc>
        <w:tc>
          <w:tcPr>
            <w:tcW w:w="1728" w:type="dxa"/>
          </w:tcPr>
          <w:p w14:paraId="4DBC3E69" w14:textId="50AFEDA3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9B329EC" w14:textId="1AB5EF74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95C0C29" w14:textId="636AFE98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5B4B8165" w14:textId="43A9C803" w:rsidR="00E156E7" w:rsidRPr="00FF323D" w:rsidRDefault="00E156E7">
            <w:pPr>
              <w:rPr>
                <w:rFonts w:ascii="Arial" w:hAnsi="Arial" w:cs="Arial"/>
              </w:rPr>
            </w:pPr>
          </w:p>
        </w:tc>
      </w:tr>
      <w:tr w:rsidR="00E156E7" w:rsidRPr="00FF323D" w14:paraId="660D9E0A" w14:textId="77777777">
        <w:tc>
          <w:tcPr>
            <w:tcW w:w="1728" w:type="dxa"/>
          </w:tcPr>
          <w:p w14:paraId="4A2FE5F0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23D">
              <w:rPr>
                <w:rFonts w:ascii="Arial" w:hAnsi="Arial" w:cs="Arial"/>
                <w:sz w:val="20"/>
                <w:szCs w:val="20"/>
              </w:rPr>
              <w:t>Super Mario Bros</w:t>
            </w:r>
          </w:p>
        </w:tc>
        <w:tc>
          <w:tcPr>
            <w:tcW w:w="1728" w:type="dxa"/>
          </w:tcPr>
          <w:p w14:paraId="2A94F3F1" w14:textId="3561276A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F5F3088" w14:textId="568B3445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1D58BEC" w14:textId="0EFE8D9B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865D79E" w14:textId="083C5E69" w:rsidR="00E156E7" w:rsidRPr="00FF323D" w:rsidRDefault="00E156E7">
            <w:pPr>
              <w:rPr>
                <w:rFonts w:ascii="Arial" w:hAnsi="Arial" w:cs="Arial"/>
              </w:rPr>
            </w:pPr>
          </w:p>
        </w:tc>
      </w:tr>
      <w:tr w:rsidR="00E156E7" w:rsidRPr="00FF323D" w14:paraId="3020678E" w14:textId="77777777">
        <w:tc>
          <w:tcPr>
            <w:tcW w:w="1728" w:type="dxa"/>
          </w:tcPr>
          <w:p w14:paraId="3374D713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23D">
              <w:rPr>
                <w:rFonts w:ascii="Arial" w:hAnsi="Arial" w:cs="Arial"/>
                <w:sz w:val="20"/>
                <w:szCs w:val="20"/>
              </w:rPr>
              <w:t>The Legend of Zelda</w:t>
            </w:r>
          </w:p>
        </w:tc>
        <w:tc>
          <w:tcPr>
            <w:tcW w:w="1728" w:type="dxa"/>
          </w:tcPr>
          <w:p w14:paraId="246BCDE5" w14:textId="7A2F8451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56C68370" w14:textId="03414638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8AD30D6" w14:textId="72856A05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73750B7" w14:textId="6B31DA02" w:rsidR="00E156E7" w:rsidRPr="00FF323D" w:rsidRDefault="00E156E7">
            <w:pPr>
              <w:rPr>
                <w:rFonts w:ascii="Arial" w:hAnsi="Arial" w:cs="Arial"/>
              </w:rPr>
            </w:pPr>
          </w:p>
        </w:tc>
      </w:tr>
      <w:tr w:rsidR="00E156E7" w:rsidRPr="00FF323D" w14:paraId="6A5F99A6" w14:textId="77777777">
        <w:tc>
          <w:tcPr>
            <w:tcW w:w="1728" w:type="dxa"/>
          </w:tcPr>
          <w:p w14:paraId="66317BB7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323D">
              <w:rPr>
                <w:rFonts w:ascii="Arial" w:hAnsi="Arial" w:cs="Arial"/>
                <w:sz w:val="20"/>
                <w:szCs w:val="20"/>
              </w:rPr>
              <w:t>Metroid</w:t>
            </w:r>
            <w:proofErr w:type="spellEnd"/>
          </w:p>
        </w:tc>
        <w:tc>
          <w:tcPr>
            <w:tcW w:w="1728" w:type="dxa"/>
          </w:tcPr>
          <w:p w14:paraId="1364001D" w14:textId="7B5EA016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E6509D6" w14:textId="3F3BFCD0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5374484" w14:textId="2F1E7A06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44C337A" w14:textId="0BF41D8E" w:rsidR="00E156E7" w:rsidRPr="00FF323D" w:rsidRDefault="00E156E7">
            <w:pPr>
              <w:rPr>
                <w:rFonts w:ascii="Arial" w:hAnsi="Arial" w:cs="Arial"/>
              </w:rPr>
            </w:pPr>
          </w:p>
        </w:tc>
      </w:tr>
      <w:tr w:rsidR="00E156E7" w:rsidRPr="00FF323D" w14:paraId="57BA1DAE" w14:textId="77777777">
        <w:tc>
          <w:tcPr>
            <w:tcW w:w="1728" w:type="dxa"/>
          </w:tcPr>
          <w:p w14:paraId="70965656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23D">
              <w:rPr>
                <w:rFonts w:ascii="Arial" w:hAnsi="Arial" w:cs="Arial"/>
                <w:sz w:val="20"/>
                <w:szCs w:val="20"/>
              </w:rPr>
              <w:t>Final Fantasy</w:t>
            </w:r>
          </w:p>
        </w:tc>
        <w:tc>
          <w:tcPr>
            <w:tcW w:w="1728" w:type="dxa"/>
          </w:tcPr>
          <w:p w14:paraId="527B03B2" w14:textId="5D1E0CD6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5449B794" w14:textId="52F6B22B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B148288" w14:textId="712FD476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CE0661C" w14:textId="783054BD" w:rsidR="00E156E7" w:rsidRPr="00FF323D" w:rsidRDefault="00E156E7">
            <w:pPr>
              <w:rPr>
                <w:rFonts w:ascii="Arial" w:hAnsi="Arial" w:cs="Arial"/>
              </w:rPr>
            </w:pPr>
          </w:p>
        </w:tc>
      </w:tr>
      <w:tr w:rsidR="00E156E7" w:rsidRPr="00FF323D" w14:paraId="68A9CA2E" w14:textId="77777777">
        <w:tc>
          <w:tcPr>
            <w:tcW w:w="1728" w:type="dxa"/>
          </w:tcPr>
          <w:p w14:paraId="1A11906D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23D">
              <w:rPr>
                <w:rFonts w:ascii="Arial" w:hAnsi="Arial" w:cs="Arial"/>
                <w:sz w:val="20"/>
                <w:szCs w:val="20"/>
              </w:rPr>
              <w:t>Mega Man</w:t>
            </w:r>
          </w:p>
        </w:tc>
        <w:tc>
          <w:tcPr>
            <w:tcW w:w="1728" w:type="dxa"/>
          </w:tcPr>
          <w:p w14:paraId="2EDE74E0" w14:textId="4152A929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7366F99" w14:textId="6CCAF62A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E63F93A" w14:textId="676D7268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C5D0C33" w14:textId="64DF5930" w:rsidR="00E156E7" w:rsidRPr="00FF323D" w:rsidRDefault="00E156E7">
            <w:pPr>
              <w:rPr>
                <w:rFonts w:ascii="Arial" w:hAnsi="Arial" w:cs="Arial"/>
              </w:rPr>
            </w:pPr>
          </w:p>
        </w:tc>
      </w:tr>
      <w:tr w:rsidR="00E156E7" w:rsidRPr="00FF323D" w14:paraId="67299A0F" w14:textId="77777777">
        <w:tc>
          <w:tcPr>
            <w:tcW w:w="1728" w:type="dxa"/>
          </w:tcPr>
          <w:p w14:paraId="54BE35C1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23D">
              <w:rPr>
                <w:rFonts w:ascii="Arial" w:hAnsi="Arial" w:cs="Arial"/>
                <w:sz w:val="20"/>
                <w:szCs w:val="20"/>
              </w:rPr>
              <w:t>Street Fighter II</w:t>
            </w:r>
          </w:p>
        </w:tc>
        <w:tc>
          <w:tcPr>
            <w:tcW w:w="1728" w:type="dxa"/>
          </w:tcPr>
          <w:p w14:paraId="20210E4C" w14:textId="198814C3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F2E43A4" w14:textId="4685E3FC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CE5AFBD" w14:textId="2ACAF0D5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293B23D" w14:textId="1B306622" w:rsidR="00E156E7" w:rsidRPr="00FF323D" w:rsidRDefault="00E156E7">
            <w:pPr>
              <w:rPr>
                <w:rFonts w:ascii="Arial" w:hAnsi="Arial" w:cs="Arial"/>
              </w:rPr>
            </w:pPr>
          </w:p>
        </w:tc>
      </w:tr>
      <w:tr w:rsidR="00E156E7" w:rsidRPr="00FF323D" w14:paraId="7253B362" w14:textId="77777777">
        <w:tc>
          <w:tcPr>
            <w:tcW w:w="1728" w:type="dxa"/>
          </w:tcPr>
          <w:p w14:paraId="420831BA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23D">
              <w:rPr>
                <w:rFonts w:ascii="Arial" w:hAnsi="Arial" w:cs="Arial"/>
                <w:sz w:val="20"/>
                <w:szCs w:val="20"/>
              </w:rPr>
              <w:t xml:space="preserve">Sonic the </w:t>
            </w:r>
            <w:proofErr w:type="spellStart"/>
            <w:r w:rsidRPr="00FF323D">
              <w:rPr>
                <w:rFonts w:ascii="Arial" w:hAnsi="Arial" w:cs="Arial"/>
                <w:sz w:val="20"/>
                <w:szCs w:val="20"/>
              </w:rPr>
              <w:t>Hedgehog</w:t>
            </w:r>
            <w:proofErr w:type="spellEnd"/>
          </w:p>
        </w:tc>
        <w:tc>
          <w:tcPr>
            <w:tcW w:w="1728" w:type="dxa"/>
          </w:tcPr>
          <w:p w14:paraId="4F688536" w14:textId="5FA4FD5E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7CB3DE2" w14:textId="27D98A8D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B11FC10" w14:textId="24F6B70F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BFFE07C" w14:textId="14914AFE" w:rsidR="00E156E7" w:rsidRPr="00FF323D" w:rsidRDefault="00E156E7">
            <w:pPr>
              <w:rPr>
                <w:rFonts w:ascii="Arial" w:hAnsi="Arial" w:cs="Arial"/>
              </w:rPr>
            </w:pPr>
          </w:p>
        </w:tc>
      </w:tr>
      <w:tr w:rsidR="00E156E7" w:rsidRPr="00FF323D" w14:paraId="61EDEAF7" w14:textId="77777777">
        <w:tc>
          <w:tcPr>
            <w:tcW w:w="1728" w:type="dxa"/>
          </w:tcPr>
          <w:p w14:paraId="1015BB9A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23D">
              <w:rPr>
                <w:rFonts w:ascii="Arial" w:hAnsi="Arial" w:cs="Arial"/>
                <w:sz w:val="20"/>
                <w:szCs w:val="20"/>
              </w:rPr>
              <w:t xml:space="preserve">Super </w:t>
            </w:r>
            <w:proofErr w:type="spellStart"/>
            <w:r w:rsidRPr="00FF323D">
              <w:rPr>
                <w:rFonts w:ascii="Arial" w:hAnsi="Arial" w:cs="Arial"/>
                <w:sz w:val="20"/>
                <w:szCs w:val="20"/>
              </w:rPr>
              <w:t>Metroid</w:t>
            </w:r>
            <w:proofErr w:type="spellEnd"/>
          </w:p>
        </w:tc>
        <w:tc>
          <w:tcPr>
            <w:tcW w:w="1728" w:type="dxa"/>
          </w:tcPr>
          <w:p w14:paraId="2CCAC64F" w14:textId="5B0E9BAC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A26837C" w14:textId="7432C724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28F347E" w14:textId="1D8436B0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ADD96C6" w14:textId="5798D730" w:rsidR="00E156E7" w:rsidRPr="00FF323D" w:rsidRDefault="00E156E7">
            <w:pPr>
              <w:rPr>
                <w:rFonts w:ascii="Arial" w:hAnsi="Arial" w:cs="Arial"/>
              </w:rPr>
            </w:pPr>
          </w:p>
        </w:tc>
      </w:tr>
      <w:tr w:rsidR="00E156E7" w:rsidRPr="00FF323D" w14:paraId="733EA3C3" w14:textId="77777777">
        <w:tc>
          <w:tcPr>
            <w:tcW w:w="1728" w:type="dxa"/>
          </w:tcPr>
          <w:p w14:paraId="7F5BF90B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23D">
              <w:rPr>
                <w:rFonts w:ascii="Arial" w:hAnsi="Arial" w:cs="Arial"/>
                <w:sz w:val="20"/>
                <w:szCs w:val="20"/>
              </w:rPr>
              <w:t>Doom</w:t>
            </w:r>
          </w:p>
        </w:tc>
        <w:tc>
          <w:tcPr>
            <w:tcW w:w="1728" w:type="dxa"/>
          </w:tcPr>
          <w:p w14:paraId="066E09BE" w14:textId="2E77D702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678837B" w14:textId="378CC53F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858EE23" w14:textId="24965D7A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6B47023" w14:textId="5A770F64" w:rsidR="00E156E7" w:rsidRPr="00FF323D" w:rsidRDefault="00E156E7">
            <w:pPr>
              <w:rPr>
                <w:rFonts w:ascii="Arial" w:hAnsi="Arial" w:cs="Arial"/>
              </w:rPr>
            </w:pPr>
          </w:p>
        </w:tc>
      </w:tr>
      <w:tr w:rsidR="00E156E7" w:rsidRPr="00FF323D" w14:paraId="3F8249A5" w14:textId="77777777">
        <w:tc>
          <w:tcPr>
            <w:tcW w:w="1728" w:type="dxa"/>
          </w:tcPr>
          <w:p w14:paraId="451D60C2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23D">
              <w:rPr>
                <w:rFonts w:ascii="Arial" w:hAnsi="Arial" w:cs="Arial"/>
                <w:sz w:val="20"/>
                <w:szCs w:val="20"/>
              </w:rPr>
              <w:t>Chrono Trigger</w:t>
            </w:r>
          </w:p>
        </w:tc>
        <w:tc>
          <w:tcPr>
            <w:tcW w:w="1728" w:type="dxa"/>
          </w:tcPr>
          <w:p w14:paraId="1315C221" w14:textId="6C41874D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4C522B0" w14:textId="64B41975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59D08457" w14:textId="3D9A54CD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F71E59B" w14:textId="46802864" w:rsidR="00E156E7" w:rsidRPr="00FF323D" w:rsidRDefault="00E156E7">
            <w:pPr>
              <w:rPr>
                <w:rFonts w:ascii="Arial" w:hAnsi="Arial" w:cs="Arial"/>
              </w:rPr>
            </w:pPr>
          </w:p>
        </w:tc>
      </w:tr>
      <w:tr w:rsidR="00E156E7" w:rsidRPr="00FF323D" w14:paraId="4555B239" w14:textId="77777777">
        <w:tc>
          <w:tcPr>
            <w:tcW w:w="1728" w:type="dxa"/>
          </w:tcPr>
          <w:p w14:paraId="04500CB9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23D">
              <w:rPr>
                <w:rFonts w:ascii="Arial" w:hAnsi="Arial" w:cs="Arial"/>
                <w:sz w:val="20"/>
                <w:szCs w:val="20"/>
              </w:rPr>
              <w:t>Super Mario Kart</w:t>
            </w:r>
          </w:p>
        </w:tc>
        <w:tc>
          <w:tcPr>
            <w:tcW w:w="1728" w:type="dxa"/>
          </w:tcPr>
          <w:p w14:paraId="0E04B727" w14:textId="21E4C108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5F31182" w14:textId="54BAEB61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8F386DD" w14:textId="2D9553C1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1898F91" w14:textId="28F08119" w:rsidR="00E156E7" w:rsidRPr="00FF323D" w:rsidRDefault="00E156E7">
            <w:pPr>
              <w:rPr>
                <w:rFonts w:ascii="Arial" w:hAnsi="Arial" w:cs="Arial"/>
              </w:rPr>
            </w:pPr>
          </w:p>
        </w:tc>
      </w:tr>
      <w:tr w:rsidR="00E156E7" w:rsidRPr="00FF323D" w14:paraId="5B769F28" w14:textId="77777777">
        <w:tc>
          <w:tcPr>
            <w:tcW w:w="1728" w:type="dxa"/>
          </w:tcPr>
          <w:p w14:paraId="03A31AFD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23D">
              <w:rPr>
                <w:rFonts w:ascii="Arial" w:hAnsi="Arial" w:cs="Arial"/>
                <w:sz w:val="20"/>
                <w:szCs w:val="20"/>
              </w:rPr>
              <w:t>Pokémon Rouge/Bleu</w:t>
            </w:r>
          </w:p>
        </w:tc>
        <w:tc>
          <w:tcPr>
            <w:tcW w:w="1728" w:type="dxa"/>
          </w:tcPr>
          <w:p w14:paraId="234F0D11" w14:textId="25E10603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AB4FEA6" w14:textId="6F944326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C99E5FE" w14:textId="7ECBE81B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7192A40" w14:textId="5FCE0CBF" w:rsidR="00E156E7" w:rsidRPr="00FF323D" w:rsidRDefault="00E156E7">
            <w:pPr>
              <w:rPr>
                <w:rFonts w:ascii="Arial" w:hAnsi="Arial" w:cs="Arial"/>
              </w:rPr>
            </w:pPr>
          </w:p>
        </w:tc>
      </w:tr>
      <w:tr w:rsidR="00E156E7" w:rsidRPr="00FF323D" w14:paraId="0A9CDC9D" w14:textId="77777777">
        <w:tc>
          <w:tcPr>
            <w:tcW w:w="1728" w:type="dxa"/>
          </w:tcPr>
          <w:p w14:paraId="70C4AD6D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23D">
              <w:rPr>
                <w:rFonts w:ascii="Arial" w:hAnsi="Arial" w:cs="Arial"/>
                <w:sz w:val="20"/>
                <w:szCs w:val="20"/>
              </w:rPr>
              <w:t>The Secret of Monkey Island</w:t>
            </w:r>
          </w:p>
        </w:tc>
        <w:tc>
          <w:tcPr>
            <w:tcW w:w="1728" w:type="dxa"/>
          </w:tcPr>
          <w:p w14:paraId="443E1E04" w14:textId="631720C6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E125D31" w14:textId="519BDA6B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18DDD31" w14:textId="3EAB6DB0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A6B8A12" w14:textId="44B068A5" w:rsidR="00E156E7" w:rsidRPr="00FF323D" w:rsidRDefault="00E156E7">
            <w:pPr>
              <w:rPr>
                <w:rFonts w:ascii="Arial" w:hAnsi="Arial" w:cs="Arial"/>
              </w:rPr>
            </w:pPr>
          </w:p>
        </w:tc>
      </w:tr>
      <w:tr w:rsidR="00E156E7" w:rsidRPr="00FF323D" w14:paraId="0C36FF06" w14:textId="77777777">
        <w:tc>
          <w:tcPr>
            <w:tcW w:w="1728" w:type="dxa"/>
          </w:tcPr>
          <w:p w14:paraId="3EC8211E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23D">
              <w:rPr>
                <w:rFonts w:ascii="Arial" w:hAnsi="Arial" w:cs="Arial"/>
                <w:sz w:val="20"/>
                <w:szCs w:val="20"/>
              </w:rPr>
              <w:t>Street Fighter III</w:t>
            </w:r>
          </w:p>
        </w:tc>
        <w:tc>
          <w:tcPr>
            <w:tcW w:w="1728" w:type="dxa"/>
          </w:tcPr>
          <w:p w14:paraId="1EAB4A93" w14:textId="7C68E3B0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C58B89A" w14:textId="7ACF43CC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2AEC58F" w14:textId="0950C62C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5DDE214" w14:textId="095126F9" w:rsidR="00E156E7" w:rsidRPr="00FF323D" w:rsidRDefault="00E156E7">
            <w:pPr>
              <w:rPr>
                <w:rFonts w:ascii="Arial" w:hAnsi="Arial" w:cs="Arial"/>
              </w:rPr>
            </w:pPr>
          </w:p>
        </w:tc>
      </w:tr>
      <w:tr w:rsidR="00E156E7" w:rsidRPr="00FF323D" w14:paraId="45A10E71" w14:textId="77777777">
        <w:tc>
          <w:tcPr>
            <w:tcW w:w="1728" w:type="dxa"/>
          </w:tcPr>
          <w:p w14:paraId="34E22FEB" w14:textId="77777777" w:rsidR="00E156E7" w:rsidRPr="00FF323D" w:rsidRDefault="00000000" w:rsidP="00FF3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323D">
              <w:rPr>
                <w:rFonts w:ascii="Arial" w:hAnsi="Arial" w:cs="Arial"/>
                <w:sz w:val="20"/>
                <w:szCs w:val="20"/>
              </w:rPr>
              <w:t>GoldenEye</w:t>
            </w:r>
            <w:proofErr w:type="spellEnd"/>
            <w:r w:rsidRPr="00FF323D">
              <w:rPr>
                <w:rFonts w:ascii="Arial" w:hAnsi="Arial" w:cs="Arial"/>
                <w:sz w:val="20"/>
                <w:szCs w:val="20"/>
              </w:rPr>
              <w:t xml:space="preserve"> 007</w:t>
            </w:r>
          </w:p>
        </w:tc>
        <w:tc>
          <w:tcPr>
            <w:tcW w:w="1728" w:type="dxa"/>
          </w:tcPr>
          <w:p w14:paraId="645520B0" w14:textId="37014A3A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0D3E35E" w14:textId="5017AAD3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BC66869" w14:textId="4C82C6F6" w:rsidR="00E156E7" w:rsidRPr="00FF323D" w:rsidRDefault="00E156E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5A06721" w14:textId="5EF3DD6F" w:rsidR="00E156E7" w:rsidRPr="00FF323D" w:rsidRDefault="00E156E7">
            <w:pPr>
              <w:rPr>
                <w:rFonts w:ascii="Arial" w:hAnsi="Arial" w:cs="Arial"/>
              </w:rPr>
            </w:pPr>
          </w:p>
        </w:tc>
      </w:tr>
    </w:tbl>
    <w:p w14:paraId="4EB3DA65" w14:textId="77777777" w:rsidR="00D17D8A" w:rsidRPr="00FF323D" w:rsidRDefault="00D17D8A"/>
    <w:sectPr w:rsidR="00D17D8A" w:rsidRPr="00FF32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4859411">
    <w:abstractNumId w:val="8"/>
  </w:num>
  <w:num w:numId="2" w16cid:durableId="1248269990">
    <w:abstractNumId w:val="6"/>
  </w:num>
  <w:num w:numId="3" w16cid:durableId="207381885">
    <w:abstractNumId w:val="5"/>
  </w:num>
  <w:num w:numId="4" w16cid:durableId="226192549">
    <w:abstractNumId w:val="4"/>
  </w:num>
  <w:num w:numId="5" w16cid:durableId="672102292">
    <w:abstractNumId w:val="7"/>
  </w:num>
  <w:num w:numId="6" w16cid:durableId="1337683801">
    <w:abstractNumId w:val="3"/>
  </w:num>
  <w:num w:numId="7" w16cid:durableId="1010718823">
    <w:abstractNumId w:val="2"/>
  </w:num>
  <w:num w:numId="8" w16cid:durableId="1431463442">
    <w:abstractNumId w:val="1"/>
  </w:num>
  <w:num w:numId="9" w16cid:durableId="167426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17D8A"/>
    <w:rsid w:val="00E156E7"/>
    <w:rsid w:val="00ED411C"/>
    <w:rsid w:val="00FC693F"/>
    <w:rsid w:val="00F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888B2"/>
  <w14:defaultImageDpi w14:val="300"/>
  <w15:docId w15:val="{9796B3B9-A9E2-4589-8CFE-3912C9EA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</cp:lastModifiedBy>
  <cp:revision>2</cp:revision>
  <dcterms:created xsi:type="dcterms:W3CDTF">2013-12-23T23:15:00Z</dcterms:created>
  <dcterms:modified xsi:type="dcterms:W3CDTF">2026-01-13T14:04:00Z</dcterms:modified>
  <cp:category/>
</cp:coreProperties>
</file>