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854E" w14:textId="653264D9" w:rsidR="002C0F7C" w:rsidRPr="0073740E" w:rsidRDefault="00000000" w:rsidP="00006F95">
      <w:pPr>
        <w:pStyle w:val="Titre1"/>
        <w:jc w:val="center"/>
        <w:rPr>
          <w:color w:val="EE0000"/>
          <w:sz w:val="40"/>
          <w:szCs w:val="40"/>
          <w:u w:val="single"/>
        </w:rPr>
      </w:pPr>
      <w:r w:rsidRPr="0073740E">
        <w:rPr>
          <w:color w:val="EE0000"/>
          <w:sz w:val="40"/>
          <w:szCs w:val="40"/>
          <w:u w:val="single"/>
        </w:rPr>
        <w:t xml:space="preserve">Découverte des grandes entreprises mondiales </w:t>
      </w:r>
    </w:p>
    <w:p w14:paraId="11167156" w14:textId="77777777" w:rsidR="00006F95" w:rsidRDefault="00006F95">
      <w:pPr>
        <w:rPr>
          <w:b/>
          <w:bCs/>
        </w:rPr>
      </w:pPr>
    </w:p>
    <w:p w14:paraId="6104C3BF" w14:textId="7152D085" w:rsidR="002C0F7C" w:rsidRPr="00006F95" w:rsidRDefault="00000000">
      <w:pPr>
        <w:rPr>
          <w:b/>
          <w:bCs/>
        </w:rPr>
      </w:pPr>
      <w:r w:rsidRPr="00006F95">
        <w:rPr>
          <w:b/>
          <w:bCs/>
        </w:rPr>
        <w:t>1. Recherchez individuellement le nom de 2 entreprises parmi les secteurs suivants :</w:t>
      </w:r>
    </w:p>
    <w:p w14:paraId="0ED66343" w14:textId="2D962E3F" w:rsidR="002C0F7C" w:rsidRPr="00006F95" w:rsidRDefault="00000000">
      <w:r w:rsidRPr="00006F95">
        <w:t>- Technologie</w:t>
      </w:r>
      <w:r w:rsidR="00006F95">
        <w:t xml:space="preserve"> : </w:t>
      </w:r>
    </w:p>
    <w:p w14:paraId="51AAB1E5" w14:textId="463B6E89" w:rsidR="002C0F7C" w:rsidRPr="00006F95" w:rsidRDefault="00000000">
      <w:r w:rsidRPr="00006F95">
        <w:t>- Automobile</w:t>
      </w:r>
      <w:r w:rsidR="00006F95">
        <w:t xml:space="preserve"> : </w:t>
      </w:r>
    </w:p>
    <w:p w14:paraId="1C776CA5" w14:textId="73881674" w:rsidR="002C0F7C" w:rsidRPr="00006F95" w:rsidRDefault="00000000">
      <w:r w:rsidRPr="00006F95">
        <w:t>- Énergie</w:t>
      </w:r>
      <w:r w:rsidR="00006F95">
        <w:t xml:space="preserve"> : </w:t>
      </w:r>
    </w:p>
    <w:p w14:paraId="2C8FB03D" w14:textId="5A5AC642" w:rsidR="002C0F7C" w:rsidRPr="00006F95" w:rsidRDefault="00000000">
      <w:r w:rsidRPr="00006F95">
        <w:t>- Grande distribution</w:t>
      </w:r>
      <w:r w:rsidR="00006F95">
        <w:t xml:space="preserve"> : </w:t>
      </w:r>
    </w:p>
    <w:p w14:paraId="1F68D3C7" w14:textId="7327ED9E" w:rsidR="002C0F7C" w:rsidRDefault="00000000">
      <w:r w:rsidRPr="00006F95">
        <w:t>- Luxe</w:t>
      </w:r>
      <w:r w:rsidR="00006F95">
        <w:t xml:space="preserve"> : </w:t>
      </w:r>
    </w:p>
    <w:p w14:paraId="1DD35203" w14:textId="37A36B5A" w:rsidR="00006F95" w:rsidRPr="00006F95" w:rsidRDefault="00006F95">
      <w:r>
        <w:t xml:space="preserve">- Vestimentaire : </w:t>
      </w:r>
    </w:p>
    <w:p w14:paraId="139134F0" w14:textId="2BC4023E" w:rsidR="002C0F7C" w:rsidRPr="00006F95" w:rsidRDefault="00000000">
      <w:pPr>
        <w:rPr>
          <w:b/>
          <w:bCs/>
        </w:rPr>
      </w:pPr>
      <w:r w:rsidRPr="00006F95">
        <w:br/>
      </w:r>
      <w:r w:rsidR="00006F95" w:rsidRPr="00006F95">
        <w:rPr>
          <w:b/>
          <w:bCs/>
        </w:rPr>
        <w:t xml:space="preserve">2. </w:t>
      </w:r>
      <w:r w:rsidRPr="00006F95">
        <w:rPr>
          <w:b/>
          <w:bCs/>
        </w:rPr>
        <w:t>Choisissez une entreprise dans deux secteurs différents (ex : une en technologie et une en automobile).</w:t>
      </w:r>
    </w:p>
    <w:p w14:paraId="4898ED17" w14:textId="2DCC6EB6" w:rsidR="00006F95" w:rsidRDefault="00000000">
      <w:pPr>
        <w:rPr>
          <w:b/>
          <w:bCs/>
        </w:rPr>
      </w:pPr>
      <w:r w:rsidRPr="00006F95">
        <w:rPr>
          <w:b/>
          <w:bCs/>
        </w:rPr>
        <w:t>Notez leurs noms et préparez-vous à compléter le tableau ci-dessous avec les informations demandées.</w:t>
      </w:r>
    </w:p>
    <w:p w14:paraId="09BB276B" w14:textId="4574285F" w:rsidR="00006F95" w:rsidRPr="00006F95" w:rsidRDefault="00006F95">
      <w:pPr>
        <w:rPr>
          <w:b/>
          <w:bCs/>
        </w:rPr>
      </w:pPr>
      <w:r>
        <w:rPr>
          <w:b/>
          <w:bCs/>
        </w:rPr>
        <w:t xml:space="preserve">Voici un exemple avec Apple et Tesla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0"/>
        <w:gridCol w:w="1638"/>
        <w:gridCol w:w="1366"/>
        <w:gridCol w:w="1147"/>
        <w:gridCol w:w="1178"/>
        <w:gridCol w:w="1269"/>
        <w:gridCol w:w="1441"/>
        <w:gridCol w:w="1597"/>
      </w:tblGrid>
      <w:tr w:rsidR="00006F95" w:rsidRPr="00006F95" w14:paraId="49828C4E" w14:textId="77777777" w:rsidTr="00006F95">
        <w:tc>
          <w:tcPr>
            <w:tcW w:w="1393" w:type="dxa"/>
          </w:tcPr>
          <w:p w14:paraId="14D43AA3" w14:textId="77777777" w:rsidR="002C0F7C" w:rsidRPr="00006F95" w:rsidRDefault="00000000" w:rsidP="00006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06F95">
              <w:rPr>
                <w:b/>
                <w:bCs/>
                <w:sz w:val="20"/>
                <w:szCs w:val="20"/>
              </w:rPr>
              <w:t>Nom de l’entreprise</w:t>
            </w:r>
          </w:p>
        </w:tc>
        <w:tc>
          <w:tcPr>
            <w:tcW w:w="1654" w:type="dxa"/>
          </w:tcPr>
          <w:p w14:paraId="2CDA298D" w14:textId="77777777" w:rsidR="002C0F7C" w:rsidRPr="00006F95" w:rsidRDefault="00000000" w:rsidP="00006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06F95">
              <w:rPr>
                <w:b/>
                <w:bCs/>
                <w:sz w:val="20"/>
                <w:szCs w:val="20"/>
              </w:rPr>
              <w:t>Pays/Création</w:t>
            </w:r>
          </w:p>
        </w:tc>
        <w:tc>
          <w:tcPr>
            <w:tcW w:w="1354" w:type="dxa"/>
          </w:tcPr>
          <w:p w14:paraId="4878D1C0" w14:textId="77777777" w:rsidR="002C0F7C" w:rsidRPr="00006F95" w:rsidRDefault="00000000" w:rsidP="00006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06F95">
              <w:rPr>
                <w:b/>
                <w:bCs/>
                <w:sz w:val="20"/>
                <w:szCs w:val="20"/>
              </w:rPr>
              <w:t>Secteur</w:t>
            </w:r>
          </w:p>
        </w:tc>
        <w:tc>
          <w:tcPr>
            <w:tcW w:w="1157" w:type="dxa"/>
          </w:tcPr>
          <w:p w14:paraId="5E13902F" w14:textId="77777777" w:rsidR="002C0F7C" w:rsidRPr="00006F95" w:rsidRDefault="00000000" w:rsidP="00006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06F95">
              <w:rPr>
                <w:b/>
                <w:bCs/>
                <w:sz w:val="20"/>
                <w:szCs w:val="20"/>
              </w:rPr>
              <w:t>Chiffre d’affaires</w:t>
            </w:r>
          </w:p>
        </w:tc>
        <w:tc>
          <w:tcPr>
            <w:tcW w:w="1188" w:type="dxa"/>
          </w:tcPr>
          <w:p w14:paraId="2F8F4852" w14:textId="77777777" w:rsidR="002C0F7C" w:rsidRPr="00006F95" w:rsidRDefault="00000000" w:rsidP="00006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06F95">
              <w:rPr>
                <w:b/>
                <w:bCs/>
                <w:sz w:val="20"/>
                <w:szCs w:val="20"/>
              </w:rPr>
              <w:t>Employés</w:t>
            </w:r>
          </w:p>
        </w:tc>
        <w:tc>
          <w:tcPr>
            <w:tcW w:w="1258" w:type="dxa"/>
          </w:tcPr>
          <w:p w14:paraId="26D64530" w14:textId="77777777" w:rsidR="002C0F7C" w:rsidRPr="00006F95" w:rsidRDefault="00000000" w:rsidP="00006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06F95">
              <w:rPr>
                <w:b/>
                <w:bCs/>
                <w:sz w:val="20"/>
                <w:szCs w:val="20"/>
              </w:rPr>
              <w:t>Produit phare</w:t>
            </w:r>
          </w:p>
        </w:tc>
        <w:tc>
          <w:tcPr>
            <w:tcW w:w="1429" w:type="dxa"/>
          </w:tcPr>
          <w:p w14:paraId="0528FC49" w14:textId="77777777" w:rsidR="002C0F7C" w:rsidRPr="00006F95" w:rsidRDefault="00000000" w:rsidP="00006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06F95">
              <w:rPr>
                <w:b/>
                <w:bCs/>
                <w:sz w:val="20"/>
                <w:szCs w:val="20"/>
              </w:rPr>
              <w:t>Fait marquant</w:t>
            </w:r>
          </w:p>
        </w:tc>
        <w:tc>
          <w:tcPr>
            <w:tcW w:w="1583" w:type="dxa"/>
          </w:tcPr>
          <w:p w14:paraId="106338B1" w14:textId="77777777" w:rsidR="002C0F7C" w:rsidRPr="00006F95" w:rsidRDefault="00000000" w:rsidP="00006F95">
            <w:pPr>
              <w:jc w:val="center"/>
              <w:rPr>
                <w:b/>
                <w:bCs/>
                <w:sz w:val="20"/>
                <w:szCs w:val="20"/>
              </w:rPr>
            </w:pPr>
            <w:r w:rsidRPr="00006F95">
              <w:rPr>
                <w:b/>
                <w:bCs/>
                <w:sz w:val="20"/>
                <w:szCs w:val="20"/>
              </w:rPr>
              <w:t>Pourquoi un géant ?</w:t>
            </w:r>
          </w:p>
        </w:tc>
      </w:tr>
      <w:tr w:rsidR="00006F95" w:rsidRPr="00006F95" w14:paraId="478D5C24" w14:textId="77777777" w:rsidTr="00006F95">
        <w:tc>
          <w:tcPr>
            <w:tcW w:w="1393" w:type="dxa"/>
          </w:tcPr>
          <w:p w14:paraId="304D7A68" w14:textId="77777777" w:rsidR="002C0F7C" w:rsidRPr="00006F95" w:rsidRDefault="00000000">
            <w:r w:rsidRPr="00006F95">
              <w:t>Apple</w:t>
            </w:r>
          </w:p>
        </w:tc>
        <w:tc>
          <w:tcPr>
            <w:tcW w:w="1654" w:type="dxa"/>
          </w:tcPr>
          <w:p w14:paraId="275DBB1A" w14:textId="77777777" w:rsidR="002C0F7C" w:rsidRPr="00006F95" w:rsidRDefault="00000000">
            <w:r w:rsidRPr="00006F95">
              <w:t>États-Unis / 1976</w:t>
            </w:r>
          </w:p>
        </w:tc>
        <w:tc>
          <w:tcPr>
            <w:tcW w:w="1354" w:type="dxa"/>
          </w:tcPr>
          <w:p w14:paraId="51DFADAF" w14:textId="77777777" w:rsidR="002C0F7C" w:rsidRPr="00006F95" w:rsidRDefault="00000000">
            <w:r w:rsidRPr="00006F95">
              <w:t>Technologie</w:t>
            </w:r>
          </w:p>
        </w:tc>
        <w:tc>
          <w:tcPr>
            <w:tcW w:w="1157" w:type="dxa"/>
          </w:tcPr>
          <w:p w14:paraId="0D16F93B" w14:textId="77777777" w:rsidR="002C0F7C" w:rsidRPr="00006F95" w:rsidRDefault="00000000">
            <w:r w:rsidRPr="00006F95">
              <w:t>391 milliards $ (2024)</w:t>
            </w:r>
          </w:p>
        </w:tc>
        <w:tc>
          <w:tcPr>
            <w:tcW w:w="1188" w:type="dxa"/>
          </w:tcPr>
          <w:p w14:paraId="4563FA11" w14:textId="77777777" w:rsidR="002C0F7C" w:rsidRPr="00006F95" w:rsidRDefault="00000000">
            <w:r w:rsidRPr="00006F95">
              <w:t>165 000</w:t>
            </w:r>
          </w:p>
        </w:tc>
        <w:tc>
          <w:tcPr>
            <w:tcW w:w="1258" w:type="dxa"/>
          </w:tcPr>
          <w:p w14:paraId="277D2968" w14:textId="77777777" w:rsidR="002C0F7C" w:rsidRPr="00006F95" w:rsidRDefault="00000000">
            <w:r w:rsidRPr="00006F95">
              <w:t>iPhone, iPad, Apple Watch</w:t>
            </w:r>
          </w:p>
        </w:tc>
        <w:tc>
          <w:tcPr>
            <w:tcW w:w="1429" w:type="dxa"/>
          </w:tcPr>
          <w:p w14:paraId="07AA3C59" w14:textId="77777777" w:rsidR="002C0F7C" w:rsidRPr="00006F95" w:rsidRDefault="00000000">
            <w:r w:rsidRPr="00006F95">
              <w:t xml:space="preserve">En 2025, Apple a été condamnée à une amende de 570 millions $ pour violation du Digital </w:t>
            </w:r>
            <w:proofErr w:type="spellStart"/>
            <w:r w:rsidRPr="00006F95">
              <w:t>Markets</w:t>
            </w:r>
            <w:proofErr w:type="spellEnd"/>
            <w:r w:rsidRPr="00006F95">
              <w:t xml:space="preserve"> </w:t>
            </w:r>
            <w:proofErr w:type="spellStart"/>
            <w:r w:rsidRPr="00006F95">
              <w:t>Act</w:t>
            </w:r>
            <w:proofErr w:type="spellEnd"/>
            <w:r w:rsidRPr="00006F95">
              <w:t xml:space="preserve"> en Europe.</w:t>
            </w:r>
          </w:p>
        </w:tc>
        <w:tc>
          <w:tcPr>
            <w:tcW w:w="1583" w:type="dxa"/>
          </w:tcPr>
          <w:p w14:paraId="28D9D356" w14:textId="77777777" w:rsidR="002C0F7C" w:rsidRPr="00006F95" w:rsidRDefault="00000000">
            <w:r w:rsidRPr="00006F95">
              <w:t>Leader mondial en innovation technologique, avec une fidélité client exceptionnelle et une capitalisation boursière record.</w:t>
            </w:r>
          </w:p>
        </w:tc>
      </w:tr>
      <w:tr w:rsidR="00006F95" w:rsidRPr="00006F95" w14:paraId="42390089" w14:textId="77777777" w:rsidTr="00006F95">
        <w:tc>
          <w:tcPr>
            <w:tcW w:w="1393" w:type="dxa"/>
          </w:tcPr>
          <w:p w14:paraId="15149903" w14:textId="77777777" w:rsidR="002C0F7C" w:rsidRPr="00006F95" w:rsidRDefault="00000000">
            <w:r w:rsidRPr="00006F95">
              <w:t>Tesla</w:t>
            </w:r>
          </w:p>
        </w:tc>
        <w:tc>
          <w:tcPr>
            <w:tcW w:w="1654" w:type="dxa"/>
          </w:tcPr>
          <w:p w14:paraId="523EC9F3" w14:textId="77777777" w:rsidR="002C0F7C" w:rsidRPr="00006F95" w:rsidRDefault="00000000">
            <w:r w:rsidRPr="00006F95">
              <w:t>États-Unis / 2003</w:t>
            </w:r>
          </w:p>
        </w:tc>
        <w:tc>
          <w:tcPr>
            <w:tcW w:w="1354" w:type="dxa"/>
          </w:tcPr>
          <w:p w14:paraId="4DD66284" w14:textId="77777777" w:rsidR="002C0F7C" w:rsidRPr="00006F95" w:rsidRDefault="00000000">
            <w:r w:rsidRPr="00006F95">
              <w:t>Automobile</w:t>
            </w:r>
          </w:p>
        </w:tc>
        <w:tc>
          <w:tcPr>
            <w:tcW w:w="1157" w:type="dxa"/>
          </w:tcPr>
          <w:p w14:paraId="348E49BB" w14:textId="77777777" w:rsidR="002C0F7C" w:rsidRPr="00006F95" w:rsidRDefault="00000000">
            <w:r w:rsidRPr="00006F95">
              <w:t>97,7 milliards $ (2024)</w:t>
            </w:r>
          </w:p>
        </w:tc>
        <w:tc>
          <w:tcPr>
            <w:tcW w:w="1188" w:type="dxa"/>
          </w:tcPr>
          <w:p w14:paraId="51AF545D" w14:textId="77777777" w:rsidR="002C0F7C" w:rsidRPr="00006F95" w:rsidRDefault="00000000">
            <w:r w:rsidRPr="00006F95">
              <w:t>140 473</w:t>
            </w:r>
          </w:p>
        </w:tc>
        <w:tc>
          <w:tcPr>
            <w:tcW w:w="1258" w:type="dxa"/>
          </w:tcPr>
          <w:p w14:paraId="4E444DEC" w14:textId="77777777" w:rsidR="002C0F7C" w:rsidRPr="00006F95" w:rsidRDefault="00000000">
            <w:r w:rsidRPr="00006F95">
              <w:t xml:space="preserve">Model 3, Model Y, </w:t>
            </w:r>
            <w:proofErr w:type="spellStart"/>
            <w:r w:rsidRPr="00006F95">
              <w:t>Cybertruck</w:t>
            </w:r>
            <w:proofErr w:type="spellEnd"/>
          </w:p>
        </w:tc>
        <w:tc>
          <w:tcPr>
            <w:tcW w:w="1429" w:type="dxa"/>
          </w:tcPr>
          <w:p w14:paraId="2D6E4448" w14:textId="77777777" w:rsidR="002C0F7C" w:rsidRPr="00006F95" w:rsidRDefault="00000000">
            <w:r w:rsidRPr="00006F95">
              <w:t>En 2025, Tesla a connu une baisse de ses ventes en Europe (-50 %) en raison de controverses liées à Elon Musk.</w:t>
            </w:r>
          </w:p>
        </w:tc>
        <w:tc>
          <w:tcPr>
            <w:tcW w:w="1583" w:type="dxa"/>
          </w:tcPr>
          <w:p w14:paraId="7A3E470F" w14:textId="77777777" w:rsidR="002C0F7C" w:rsidRPr="00006F95" w:rsidRDefault="00000000">
            <w:r w:rsidRPr="00006F95">
              <w:t>Pionnier de la voiture électrique, avec une production intégrée et une influence majeure sur la transition énergétique mondiale.</w:t>
            </w:r>
          </w:p>
        </w:tc>
      </w:tr>
    </w:tbl>
    <w:p w14:paraId="335220F6" w14:textId="77777777" w:rsidR="00006F95" w:rsidRDefault="00006F95">
      <w:pPr>
        <w:pStyle w:val="Titre2"/>
      </w:pPr>
    </w:p>
    <w:p w14:paraId="33C3D178" w14:textId="77777777" w:rsidR="00006F95" w:rsidRDefault="00006F95" w:rsidP="00006F95"/>
    <w:p w14:paraId="2EA7663D" w14:textId="77777777" w:rsidR="00006F95" w:rsidRDefault="00006F95" w:rsidP="00006F95"/>
    <w:p w14:paraId="6142733F" w14:textId="77777777" w:rsidR="00006F95" w:rsidRDefault="00006F95" w:rsidP="00006F95"/>
    <w:p w14:paraId="79F4E261" w14:textId="5EA33CB5" w:rsidR="00006F95" w:rsidRPr="00006F95" w:rsidRDefault="00006F95" w:rsidP="00006F95">
      <w:pPr>
        <w:rPr>
          <w:b/>
          <w:bCs/>
          <w:u w:val="single"/>
        </w:rPr>
      </w:pPr>
      <w:r w:rsidRPr="00006F95">
        <w:rPr>
          <w:b/>
          <w:bCs/>
          <w:u w:val="single"/>
        </w:rPr>
        <w:t xml:space="preserve">Votre travail : </w:t>
      </w:r>
    </w:p>
    <w:tbl>
      <w:tblPr>
        <w:tblStyle w:val="Grilledutableau"/>
        <w:tblW w:w="11023" w:type="dxa"/>
        <w:tblLook w:val="04A0" w:firstRow="1" w:lastRow="0" w:firstColumn="1" w:lastColumn="0" w:noHBand="0" w:noVBand="1"/>
      </w:tblPr>
      <w:tblGrid>
        <w:gridCol w:w="1404"/>
        <w:gridCol w:w="1668"/>
        <w:gridCol w:w="1281"/>
        <w:gridCol w:w="1167"/>
        <w:gridCol w:w="1316"/>
        <w:gridCol w:w="1254"/>
        <w:gridCol w:w="1403"/>
        <w:gridCol w:w="1530"/>
      </w:tblGrid>
      <w:tr w:rsidR="00006F95" w:rsidRPr="00006F95" w14:paraId="2FFD0934" w14:textId="77777777" w:rsidTr="00006F95">
        <w:tc>
          <w:tcPr>
            <w:tcW w:w="1404" w:type="dxa"/>
          </w:tcPr>
          <w:p w14:paraId="18AF46B9" w14:textId="77777777" w:rsidR="00006F95" w:rsidRPr="00006F95" w:rsidRDefault="00006F95" w:rsidP="003943B4">
            <w:pPr>
              <w:jc w:val="center"/>
              <w:rPr>
                <w:b/>
                <w:bCs/>
              </w:rPr>
            </w:pPr>
            <w:r w:rsidRPr="00006F95">
              <w:rPr>
                <w:b/>
                <w:bCs/>
              </w:rPr>
              <w:t>Nom de l’entreprise</w:t>
            </w:r>
          </w:p>
        </w:tc>
        <w:tc>
          <w:tcPr>
            <w:tcW w:w="1668" w:type="dxa"/>
          </w:tcPr>
          <w:p w14:paraId="1738F356" w14:textId="77777777" w:rsidR="00006F95" w:rsidRPr="00006F95" w:rsidRDefault="00006F95" w:rsidP="003943B4">
            <w:pPr>
              <w:jc w:val="center"/>
              <w:rPr>
                <w:b/>
                <w:bCs/>
              </w:rPr>
            </w:pPr>
            <w:r w:rsidRPr="00006F95">
              <w:rPr>
                <w:b/>
                <w:bCs/>
              </w:rPr>
              <w:t>Pays/Création</w:t>
            </w:r>
          </w:p>
        </w:tc>
        <w:tc>
          <w:tcPr>
            <w:tcW w:w="1289" w:type="dxa"/>
          </w:tcPr>
          <w:p w14:paraId="7EDBF2B2" w14:textId="77777777" w:rsidR="00006F95" w:rsidRPr="00006F95" w:rsidRDefault="00006F95" w:rsidP="003943B4">
            <w:pPr>
              <w:jc w:val="center"/>
              <w:rPr>
                <w:b/>
                <w:bCs/>
              </w:rPr>
            </w:pPr>
            <w:r w:rsidRPr="00006F95">
              <w:rPr>
                <w:b/>
                <w:bCs/>
              </w:rPr>
              <w:t>Secteur</w:t>
            </w:r>
          </w:p>
        </w:tc>
        <w:tc>
          <w:tcPr>
            <w:tcW w:w="1134" w:type="dxa"/>
          </w:tcPr>
          <w:p w14:paraId="56FA894E" w14:textId="77777777" w:rsidR="00006F95" w:rsidRPr="00006F95" w:rsidRDefault="00006F95" w:rsidP="003943B4">
            <w:pPr>
              <w:jc w:val="center"/>
              <w:rPr>
                <w:b/>
                <w:bCs/>
              </w:rPr>
            </w:pPr>
            <w:r w:rsidRPr="00006F95">
              <w:rPr>
                <w:b/>
                <w:bCs/>
              </w:rPr>
              <w:t>Chiffre d’affaires</w:t>
            </w:r>
          </w:p>
        </w:tc>
        <w:tc>
          <w:tcPr>
            <w:tcW w:w="1319" w:type="dxa"/>
          </w:tcPr>
          <w:p w14:paraId="64724BE0" w14:textId="77777777" w:rsidR="00006F95" w:rsidRPr="00006F95" w:rsidRDefault="00006F95" w:rsidP="003943B4">
            <w:pPr>
              <w:jc w:val="center"/>
              <w:rPr>
                <w:b/>
                <w:bCs/>
              </w:rPr>
            </w:pPr>
            <w:r w:rsidRPr="00006F95">
              <w:rPr>
                <w:b/>
                <w:bCs/>
              </w:rPr>
              <w:t>Employés</w:t>
            </w:r>
          </w:p>
        </w:tc>
        <w:tc>
          <w:tcPr>
            <w:tcW w:w="1261" w:type="dxa"/>
          </w:tcPr>
          <w:p w14:paraId="0FD5C8B7" w14:textId="77777777" w:rsidR="00006F95" w:rsidRPr="00006F95" w:rsidRDefault="00006F95" w:rsidP="003943B4">
            <w:pPr>
              <w:jc w:val="center"/>
              <w:rPr>
                <w:b/>
                <w:bCs/>
              </w:rPr>
            </w:pPr>
            <w:r w:rsidRPr="00006F95">
              <w:rPr>
                <w:b/>
                <w:bCs/>
              </w:rPr>
              <w:t>Produit phare</w:t>
            </w:r>
          </w:p>
        </w:tc>
        <w:tc>
          <w:tcPr>
            <w:tcW w:w="1408" w:type="dxa"/>
          </w:tcPr>
          <w:p w14:paraId="1781BD05" w14:textId="77777777" w:rsidR="00006F95" w:rsidRPr="00006F95" w:rsidRDefault="00006F95" w:rsidP="003943B4">
            <w:pPr>
              <w:jc w:val="center"/>
              <w:rPr>
                <w:b/>
                <w:bCs/>
              </w:rPr>
            </w:pPr>
            <w:r w:rsidRPr="00006F95">
              <w:rPr>
                <w:b/>
                <w:bCs/>
              </w:rPr>
              <w:t>Fait marquant</w:t>
            </w:r>
          </w:p>
        </w:tc>
        <w:tc>
          <w:tcPr>
            <w:tcW w:w="1540" w:type="dxa"/>
          </w:tcPr>
          <w:p w14:paraId="673D268E" w14:textId="77777777" w:rsidR="00006F95" w:rsidRPr="00006F95" w:rsidRDefault="00006F95" w:rsidP="003943B4">
            <w:pPr>
              <w:jc w:val="center"/>
              <w:rPr>
                <w:b/>
                <w:bCs/>
              </w:rPr>
            </w:pPr>
            <w:r w:rsidRPr="00006F95">
              <w:rPr>
                <w:b/>
                <w:bCs/>
              </w:rPr>
              <w:t>Pourquoi un géant ?</w:t>
            </w:r>
          </w:p>
        </w:tc>
      </w:tr>
      <w:tr w:rsidR="00006F95" w:rsidRPr="00006F95" w14:paraId="1A91C3E8" w14:textId="77777777" w:rsidTr="00006F95">
        <w:tc>
          <w:tcPr>
            <w:tcW w:w="1404" w:type="dxa"/>
          </w:tcPr>
          <w:p w14:paraId="0F280D9A" w14:textId="77777777" w:rsidR="00006F95" w:rsidRDefault="00006F95" w:rsidP="003943B4"/>
          <w:p w14:paraId="72092CF6" w14:textId="77777777" w:rsidR="00006F95" w:rsidRDefault="00006F95" w:rsidP="003943B4"/>
          <w:p w14:paraId="0135ABEF" w14:textId="77777777" w:rsidR="00006F95" w:rsidRDefault="00006F95" w:rsidP="003943B4"/>
          <w:p w14:paraId="59225695" w14:textId="77777777" w:rsidR="00006F95" w:rsidRDefault="00006F95" w:rsidP="003943B4"/>
          <w:p w14:paraId="1956CDC9" w14:textId="0DEB2347" w:rsidR="00006F95" w:rsidRPr="00006F95" w:rsidRDefault="00006F95" w:rsidP="003943B4"/>
        </w:tc>
        <w:tc>
          <w:tcPr>
            <w:tcW w:w="1668" w:type="dxa"/>
          </w:tcPr>
          <w:p w14:paraId="32214CD8" w14:textId="57590A40" w:rsidR="00006F95" w:rsidRPr="00006F95" w:rsidRDefault="00006F95" w:rsidP="003943B4"/>
        </w:tc>
        <w:tc>
          <w:tcPr>
            <w:tcW w:w="1289" w:type="dxa"/>
          </w:tcPr>
          <w:p w14:paraId="428DD67B" w14:textId="363CD8E1" w:rsidR="00006F95" w:rsidRPr="00006F95" w:rsidRDefault="00006F95" w:rsidP="003943B4"/>
        </w:tc>
        <w:tc>
          <w:tcPr>
            <w:tcW w:w="1134" w:type="dxa"/>
          </w:tcPr>
          <w:p w14:paraId="566A089F" w14:textId="0F39C4BA" w:rsidR="00006F95" w:rsidRPr="00006F95" w:rsidRDefault="00006F95" w:rsidP="003943B4"/>
        </w:tc>
        <w:tc>
          <w:tcPr>
            <w:tcW w:w="1319" w:type="dxa"/>
          </w:tcPr>
          <w:p w14:paraId="3CD990BB" w14:textId="563D7837" w:rsidR="00006F95" w:rsidRPr="00006F95" w:rsidRDefault="00006F95" w:rsidP="003943B4"/>
        </w:tc>
        <w:tc>
          <w:tcPr>
            <w:tcW w:w="1261" w:type="dxa"/>
          </w:tcPr>
          <w:p w14:paraId="01922F07" w14:textId="3C319C14" w:rsidR="00006F95" w:rsidRPr="00006F95" w:rsidRDefault="00006F95" w:rsidP="003943B4"/>
        </w:tc>
        <w:tc>
          <w:tcPr>
            <w:tcW w:w="1408" w:type="dxa"/>
          </w:tcPr>
          <w:p w14:paraId="6022D1E5" w14:textId="4B274291" w:rsidR="00006F95" w:rsidRPr="00006F95" w:rsidRDefault="00006F95" w:rsidP="003943B4"/>
        </w:tc>
        <w:tc>
          <w:tcPr>
            <w:tcW w:w="1540" w:type="dxa"/>
          </w:tcPr>
          <w:p w14:paraId="32DB1A6E" w14:textId="595FCC23" w:rsidR="00006F95" w:rsidRPr="00006F95" w:rsidRDefault="00006F95" w:rsidP="003943B4"/>
        </w:tc>
      </w:tr>
      <w:tr w:rsidR="00006F95" w:rsidRPr="00006F95" w14:paraId="01D8130F" w14:textId="77777777" w:rsidTr="00006F95">
        <w:tc>
          <w:tcPr>
            <w:tcW w:w="1404" w:type="dxa"/>
          </w:tcPr>
          <w:p w14:paraId="2EF9B54A" w14:textId="77777777" w:rsidR="00006F95" w:rsidRDefault="00006F95" w:rsidP="003943B4"/>
          <w:p w14:paraId="4595B5A0" w14:textId="77777777" w:rsidR="00006F95" w:rsidRDefault="00006F95" w:rsidP="003943B4"/>
          <w:p w14:paraId="21502D94" w14:textId="77777777" w:rsidR="00006F95" w:rsidRDefault="00006F95" w:rsidP="003943B4"/>
          <w:p w14:paraId="149E3CCC" w14:textId="77777777" w:rsidR="00006F95" w:rsidRDefault="00006F95" w:rsidP="003943B4"/>
          <w:p w14:paraId="2C5D7C45" w14:textId="77777777" w:rsidR="00006F95" w:rsidRDefault="00006F95" w:rsidP="003943B4"/>
          <w:p w14:paraId="3F303EAA" w14:textId="77777777" w:rsidR="00006F95" w:rsidRDefault="00006F95" w:rsidP="003943B4"/>
          <w:p w14:paraId="65155BDE" w14:textId="015E1239" w:rsidR="00006F95" w:rsidRPr="00006F95" w:rsidRDefault="00006F95" w:rsidP="003943B4"/>
        </w:tc>
        <w:tc>
          <w:tcPr>
            <w:tcW w:w="1668" w:type="dxa"/>
          </w:tcPr>
          <w:p w14:paraId="7F724383" w14:textId="18D6BEB0" w:rsidR="00006F95" w:rsidRPr="00006F95" w:rsidRDefault="00006F95" w:rsidP="003943B4"/>
        </w:tc>
        <w:tc>
          <w:tcPr>
            <w:tcW w:w="1289" w:type="dxa"/>
          </w:tcPr>
          <w:p w14:paraId="5D95000F" w14:textId="1FBFB6DB" w:rsidR="00006F95" w:rsidRPr="00006F95" w:rsidRDefault="00006F95" w:rsidP="003943B4"/>
        </w:tc>
        <w:tc>
          <w:tcPr>
            <w:tcW w:w="1134" w:type="dxa"/>
          </w:tcPr>
          <w:p w14:paraId="383028E0" w14:textId="48EBF917" w:rsidR="00006F95" w:rsidRPr="00006F95" w:rsidRDefault="00006F95" w:rsidP="003943B4"/>
        </w:tc>
        <w:tc>
          <w:tcPr>
            <w:tcW w:w="1319" w:type="dxa"/>
          </w:tcPr>
          <w:p w14:paraId="2A9CE2A8" w14:textId="4002DD2E" w:rsidR="00006F95" w:rsidRPr="00006F95" w:rsidRDefault="00006F95" w:rsidP="003943B4"/>
        </w:tc>
        <w:tc>
          <w:tcPr>
            <w:tcW w:w="1261" w:type="dxa"/>
          </w:tcPr>
          <w:p w14:paraId="5FB0133B" w14:textId="5B073ED8" w:rsidR="00006F95" w:rsidRPr="00006F95" w:rsidRDefault="00006F95" w:rsidP="003943B4"/>
        </w:tc>
        <w:tc>
          <w:tcPr>
            <w:tcW w:w="1408" w:type="dxa"/>
          </w:tcPr>
          <w:p w14:paraId="00DEB43A" w14:textId="0D10DD52" w:rsidR="00006F95" w:rsidRPr="00006F95" w:rsidRDefault="00006F95" w:rsidP="003943B4"/>
        </w:tc>
        <w:tc>
          <w:tcPr>
            <w:tcW w:w="1540" w:type="dxa"/>
          </w:tcPr>
          <w:p w14:paraId="7AB4B6DC" w14:textId="10B50F19" w:rsidR="00006F95" w:rsidRPr="00006F95" w:rsidRDefault="00006F95" w:rsidP="003943B4"/>
        </w:tc>
      </w:tr>
    </w:tbl>
    <w:p w14:paraId="505C605A" w14:textId="77777777" w:rsidR="00006F95" w:rsidRDefault="00006F95" w:rsidP="00006F95"/>
    <w:p w14:paraId="1BE22982" w14:textId="77777777" w:rsidR="00006F95" w:rsidRDefault="00006F95" w:rsidP="00006F95"/>
    <w:p w14:paraId="5ADA9D43" w14:textId="4FBF19EF" w:rsidR="00006F95" w:rsidRDefault="00006F95" w:rsidP="00006F95">
      <w:r>
        <w:rPr>
          <w:b/>
          <w:bCs/>
        </w:rPr>
        <w:t>3</w:t>
      </w:r>
      <w:r w:rsidRPr="00006F95">
        <w:rPr>
          <w:b/>
          <w:bCs/>
        </w:rPr>
        <w:t xml:space="preserve">. </w:t>
      </w:r>
      <w:r>
        <w:rPr>
          <w:b/>
          <w:bCs/>
        </w:rPr>
        <w:t>Partie réflexion personnelle</w:t>
      </w:r>
    </w:p>
    <w:p w14:paraId="1FD66BCD" w14:textId="52921D53" w:rsidR="002C0F7C" w:rsidRPr="00006F95" w:rsidRDefault="00000000">
      <w:pPr>
        <w:pStyle w:val="Titre2"/>
      </w:pPr>
      <w:r w:rsidRPr="00006F95">
        <w:t>Question personnelle</w:t>
      </w:r>
    </w:p>
    <w:p w14:paraId="7FF25DC0" w14:textId="77777777" w:rsidR="002C0F7C" w:rsidRPr="00006F95" w:rsidRDefault="00000000">
      <w:r w:rsidRPr="00006F95">
        <w:t>Et toi, dans quelle entreprise aimerais-tu travailler plus tard, et pourquoi ?</w:t>
      </w:r>
    </w:p>
    <w:p w14:paraId="10039D7E" w14:textId="77777777" w:rsidR="002C0F7C" w:rsidRDefault="00000000">
      <w:r w:rsidRPr="00006F95">
        <w:t>(5 lignes max)</w:t>
      </w:r>
    </w:p>
    <w:p w14:paraId="5A7D34EE" w14:textId="77777777" w:rsidR="00006F95" w:rsidRPr="00006F95" w:rsidRDefault="00006F95"/>
    <w:p w14:paraId="75BD9F4C" w14:textId="77777777" w:rsidR="002C0F7C" w:rsidRPr="00006F95" w:rsidRDefault="00000000">
      <w:pPr>
        <w:pStyle w:val="Titre2"/>
      </w:pPr>
      <w:r w:rsidRPr="00006F95">
        <w:t>Envoi du travail</w:t>
      </w:r>
    </w:p>
    <w:p w14:paraId="06950D1D" w14:textId="65E7511F" w:rsidR="002C0F7C" w:rsidRDefault="00000000">
      <w:r w:rsidRPr="00006F95">
        <w:t xml:space="preserve">Envoyez le document complété via la messagerie de l'ENT </w:t>
      </w:r>
      <w:r w:rsidR="00006F95">
        <w:t>aux professeurs.</w:t>
      </w:r>
    </w:p>
    <w:sectPr w:rsidR="002C0F7C" w:rsidSect="00006F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0140161">
    <w:abstractNumId w:val="8"/>
  </w:num>
  <w:num w:numId="2" w16cid:durableId="1083720500">
    <w:abstractNumId w:val="6"/>
  </w:num>
  <w:num w:numId="3" w16cid:durableId="705719939">
    <w:abstractNumId w:val="5"/>
  </w:num>
  <w:num w:numId="4" w16cid:durableId="925770968">
    <w:abstractNumId w:val="4"/>
  </w:num>
  <w:num w:numId="5" w16cid:durableId="1755541465">
    <w:abstractNumId w:val="7"/>
  </w:num>
  <w:num w:numId="6" w16cid:durableId="1143809932">
    <w:abstractNumId w:val="3"/>
  </w:num>
  <w:num w:numId="7" w16cid:durableId="633147411">
    <w:abstractNumId w:val="2"/>
  </w:num>
  <w:num w:numId="8" w16cid:durableId="1514342604">
    <w:abstractNumId w:val="1"/>
  </w:num>
  <w:num w:numId="9" w16cid:durableId="518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F95"/>
    <w:rsid w:val="00034616"/>
    <w:rsid w:val="0006063C"/>
    <w:rsid w:val="0015074B"/>
    <w:rsid w:val="0029639D"/>
    <w:rsid w:val="002C0F7C"/>
    <w:rsid w:val="00326F90"/>
    <w:rsid w:val="0073740E"/>
    <w:rsid w:val="00AA1D8D"/>
    <w:rsid w:val="00B47730"/>
    <w:rsid w:val="00CB0664"/>
    <w:rsid w:val="00D065B9"/>
    <w:rsid w:val="00D877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61EF1"/>
  <w14:defaultImageDpi w14:val="300"/>
  <w15:docId w15:val="{8754C060-EEA6-4146-818C-8BDBDD72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</cp:lastModifiedBy>
  <cp:revision>3</cp:revision>
  <dcterms:created xsi:type="dcterms:W3CDTF">2013-12-23T23:15:00Z</dcterms:created>
  <dcterms:modified xsi:type="dcterms:W3CDTF">2026-01-15T11:37:00Z</dcterms:modified>
  <cp:category/>
</cp:coreProperties>
</file>