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31F2" w14:textId="77777777" w:rsidR="00D249F4" w:rsidRPr="00D249F4" w:rsidRDefault="00000000" w:rsidP="00D249F4">
      <w:pPr>
        <w:pStyle w:val="Titre1"/>
        <w:jc w:val="center"/>
        <w:rPr>
          <w:color w:val="EE0000"/>
          <w:sz w:val="36"/>
          <w:szCs w:val="36"/>
          <w:u w:val="single"/>
        </w:rPr>
      </w:pPr>
      <w:r w:rsidRPr="00D249F4">
        <w:rPr>
          <w:color w:val="EE0000"/>
          <w:sz w:val="36"/>
          <w:szCs w:val="36"/>
          <w:u w:val="single"/>
        </w:rPr>
        <w:t xml:space="preserve">Découverte des monnaies et capitales </w:t>
      </w:r>
    </w:p>
    <w:p w14:paraId="54EC2AB1" w14:textId="20AA729A" w:rsidR="00D667FA" w:rsidRPr="00D249F4" w:rsidRDefault="00000000" w:rsidP="00D249F4">
      <w:pPr>
        <w:pStyle w:val="Titre1"/>
        <w:jc w:val="center"/>
        <w:rPr>
          <w:color w:val="EE0000"/>
          <w:sz w:val="36"/>
          <w:szCs w:val="36"/>
          <w:u w:val="single"/>
        </w:rPr>
      </w:pPr>
      <w:r w:rsidRPr="00D249F4">
        <w:rPr>
          <w:color w:val="EE0000"/>
          <w:sz w:val="36"/>
          <w:szCs w:val="36"/>
          <w:u w:val="single"/>
        </w:rPr>
        <w:t xml:space="preserve">des principaux pays du commerce </w:t>
      </w:r>
      <w:r w:rsidR="00D249F4" w:rsidRPr="00D249F4">
        <w:rPr>
          <w:color w:val="EE0000"/>
          <w:sz w:val="36"/>
          <w:szCs w:val="36"/>
          <w:u w:val="single"/>
        </w:rPr>
        <w:t>Mondial</w:t>
      </w:r>
    </w:p>
    <w:p w14:paraId="0FE1C9FE" w14:textId="77777777" w:rsidR="00D249F4" w:rsidRPr="00D249F4" w:rsidRDefault="00D249F4" w:rsidP="00D249F4"/>
    <w:p w14:paraId="032EB4BA" w14:textId="77777777" w:rsidR="00D667FA" w:rsidRPr="00D249F4" w:rsidRDefault="00000000">
      <w:pPr>
        <w:pStyle w:val="Titre2"/>
        <w:rPr>
          <w:sz w:val="28"/>
          <w:szCs w:val="28"/>
          <w:u w:val="single"/>
        </w:rPr>
      </w:pPr>
      <w:r w:rsidRPr="00D249F4">
        <w:rPr>
          <w:sz w:val="28"/>
          <w:szCs w:val="28"/>
          <w:u w:val="single"/>
        </w:rPr>
        <w:t>Consignes :</w:t>
      </w:r>
    </w:p>
    <w:p w14:paraId="31D7F0AE" w14:textId="77777777" w:rsidR="00D667FA" w:rsidRPr="00D249F4" w:rsidRDefault="00000000">
      <w:r w:rsidRPr="00D249F4">
        <w:t>Complétez le tableau suivant en recherchant, pour chaque pays, sa capitale, sa monnaie et la valeur de 1 euro dans cette monnaie (ex : 1 € = X).</w:t>
      </w:r>
    </w:p>
    <w:p w14:paraId="44390407" w14:textId="77777777" w:rsidR="00D667FA" w:rsidRPr="00D249F4" w:rsidRDefault="00000000">
      <w:r w:rsidRPr="00D249F4">
        <w:t>Utilisez des sources fiables et récentes (Banque centrale, sites économiques, convertisseurs en ligne).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5"/>
        <w:gridCol w:w="2526"/>
        <w:gridCol w:w="2268"/>
        <w:gridCol w:w="3261"/>
      </w:tblGrid>
      <w:tr w:rsidR="00D667FA" w:rsidRPr="00D249F4" w14:paraId="00DE6193" w14:textId="77777777" w:rsidTr="00D249F4">
        <w:tc>
          <w:tcPr>
            <w:tcW w:w="2685" w:type="dxa"/>
            <w:shd w:val="clear" w:color="auto" w:fill="DAEEF3" w:themeFill="accent5" w:themeFillTint="33"/>
          </w:tcPr>
          <w:p w14:paraId="5A5C4F97" w14:textId="77777777" w:rsidR="00D667FA" w:rsidRPr="00D249F4" w:rsidRDefault="00000000" w:rsidP="00D249F4">
            <w:pPr>
              <w:jc w:val="center"/>
              <w:rPr>
                <w:b/>
                <w:bCs/>
              </w:rPr>
            </w:pPr>
            <w:r w:rsidRPr="00D249F4">
              <w:rPr>
                <w:b/>
                <w:bCs/>
              </w:rPr>
              <w:t>Pays</w:t>
            </w:r>
          </w:p>
        </w:tc>
        <w:tc>
          <w:tcPr>
            <w:tcW w:w="2526" w:type="dxa"/>
            <w:shd w:val="clear" w:color="auto" w:fill="DAEEF3" w:themeFill="accent5" w:themeFillTint="33"/>
          </w:tcPr>
          <w:p w14:paraId="226645E6" w14:textId="77777777" w:rsidR="00D667FA" w:rsidRPr="00D249F4" w:rsidRDefault="00000000" w:rsidP="00D249F4">
            <w:pPr>
              <w:jc w:val="center"/>
              <w:rPr>
                <w:b/>
                <w:bCs/>
              </w:rPr>
            </w:pPr>
            <w:r w:rsidRPr="00D249F4">
              <w:rPr>
                <w:b/>
                <w:bCs/>
              </w:rPr>
              <w:t>Capitale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48944D90" w14:textId="77777777" w:rsidR="00D667FA" w:rsidRPr="00D249F4" w:rsidRDefault="00000000" w:rsidP="00D249F4">
            <w:pPr>
              <w:jc w:val="center"/>
              <w:rPr>
                <w:b/>
                <w:bCs/>
              </w:rPr>
            </w:pPr>
            <w:r w:rsidRPr="00D249F4">
              <w:rPr>
                <w:b/>
                <w:bCs/>
              </w:rPr>
              <w:t>Monnaie (symbole)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14:paraId="7C707250" w14:textId="77777777" w:rsidR="00D667FA" w:rsidRPr="00D249F4" w:rsidRDefault="00000000" w:rsidP="00D249F4">
            <w:pPr>
              <w:jc w:val="center"/>
              <w:rPr>
                <w:b/>
                <w:bCs/>
              </w:rPr>
            </w:pPr>
            <w:r w:rsidRPr="00D249F4">
              <w:rPr>
                <w:b/>
                <w:bCs/>
              </w:rPr>
              <w:t>Valeur de 1 euro (ex : 1 € = X)</w:t>
            </w:r>
          </w:p>
        </w:tc>
      </w:tr>
      <w:tr w:rsidR="00D667FA" w:rsidRPr="00D249F4" w14:paraId="51F02C99" w14:textId="77777777" w:rsidTr="00D249F4">
        <w:tc>
          <w:tcPr>
            <w:tcW w:w="2685" w:type="dxa"/>
          </w:tcPr>
          <w:p w14:paraId="6E51F747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Chine</w:t>
            </w:r>
          </w:p>
        </w:tc>
        <w:tc>
          <w:tcPr>
            <w:tcW w:w="2526" w:type="dxa"/>
          </w:tcPr>
          <w:p w14:paraId="59884572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DD05F2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93A0575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684C97E4" w14:textId="77777777" w:rsidTr="00D249F4">
        <w:tc>
          <w:tcPr>
            <w:tcW w:w="2685" w:type="dxa"/>
          </w:tcPr>
          <w:p w14:paraId="05EBD449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États-Unis</w:t>
            </w:r>
          </w:p>
        </w:tc>
        <w:tc>
          <w:tcPr>
            <w:tcW w:w="2526" w:type="dxa"/>
          </w:tcPr>
          <w:p w14:paraId="433B9ACF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0AECA11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C8AEA55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15179761" w14:textId="77777777" w:rsidTr="00D249F4">
        <w:tc>
          <w:tcPr>
            <w:tcW w:w="2685" w:type="dxa"/>
          </w:tcPr>
          <w:p w14:paraId="5D6BFDF0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Allemagne</w:t>
            </w:r>
          </w:p>
        </w:tc>
        <w:tc>
          <w:tcPr>
            <w:tcW w:w="2526" w:type="dxa"/>
          </w:tcPr>
          <w:p w14:paraId="12F9C08C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25C84F7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265C3DD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5393F1A3" w14:textId="77777777" w:rsidTr="00D249F4">
        <w:tc>
          <w:tcPr>
            <w:tcW w:w="2685" w:type="dxa"/>
          </w:tcPr>
          <w:p w14:paraId="45173085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Japon</w:t>
            </w:r>
          </w:p>
        </w:tc>
        <w:tc>
          <w:tcPr>
            <w:tcW w:w="2526" w:type="dxa"/>
          </w:tcPr>
          <w:p w14:paraId="25AD255A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E7EA8A9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C1959B9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41427608" w14:textId="77777777" w:rsidTr="00D249F4">
        <w:tc>
          <w:tcPr>
            <w:tcW w:w="2685" w:type="dxa"/>
          </w:tcPr>
          <w:p w14:paraId="6DA9D57A" w14:textId="77777777" w:rsidR="00D667FA" w:rsidRPr="00135C18" w:rsidRDefault="00000000" w:rsidP="00D249F4">
            <w:pPr>
              <w:jc w:val="center"/>
              <w:rPr>
                <w:b/>
                <w:bCs/>
                <w:sz w:val="24"/>
                <w:szCs w:val="24"/>
              </w:rPr>
            </w:pPr>
            <w:r w:rsidRPr="00135C18">
              <w:rPr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2526" w:type="dxa"/>
          </w:tcPr>
          <w:p w14:paraId="276F8C4D" w14:textId="77777777" w:rsidR="00D667FA" w:rsidRPr="00135C18" w:rsidRDefault="00000000" w:rsidP="00D249F4">
            <w:pPr>
              <w:jc w:val="center"/>
              <w:rPr>
                <w:b/>
                <w:bCs/>
                <w:sz w:val="24"/>
                <w:szCs w:val="24"/>
              </w:rPr>
            </w:pPr>
            <w:r w:rsidRPr="00135C18">
              <w:rPr>
                <w:b/>
                <w:bCs/>
                <w:sz w:val="24"/>
                <w:szCs w:val="24"/>
              </w:rPr>
              <w:t>Paris</w:t>
            </w:r>
          </w:p>
        </w:tc>
        <w:tc>
          <w:tcPr>
            <w:tcW w:w="2268" w:type="dxa"/>
          </w:tcPr>
          <w:p w14:paraId="7D663DDC" w14:textId="77777777" w:rsidR="00D667FA" w:rsidRPr="00135C18" w:rsidRDefault="00000000" w:rsidP="00D249F4">
            <w:pPr>
              <w:jc w:val="center"/>
              <w:rPr>
                <w:b/>
                <w:bCs/>
                <w:sz w:val="24"/>
                <w:szCs w:val="24"/>
              </w:rPr>
            </w:pPr>
            <w:r w:rsidRPr="00135C18">
              <w:rPr>
                <w:b/>
                <w:bCs/>
                <w:sz w:val="24"/>
                <w:szCs w:val="24"/>
              </w:rPr>
              <w:t>Euro (€)</w:t>
            </w:r>
          </w:p>
        </w:tc>
        <w:tc>
          <w:tcPr>
            <w:tcW w:w="3261" w:type="dxa"/>
          </w:tcPr>
          <w:p w14:paraId="56602399" w14:textId="77777777" w:rsidR="00D667FA" w:rsidRPr="00135C18" w:rsidRDefault="00000000" w:rsidP="00D249F4">
            <w:pPr>
              <w:jc w:val="center"/>
              <w:rPr>
                <w:b/>
                <w:bCs/>
                <w:sz w:val="24"/>
                <w:szCs w:val="24"/>
              </w:rPr>
            </w:pPr>
            <w:r w:rsidRPr="00135C18">
              <w:rPr>
                <w:b/>
                <w:bCs/>
                <w:sz w:val="24"/>
                <w:szCs w:val="24"/>
              </w:rPr>
              <w:t>1 € = 1 €</w:t>
            </w:r>
          </w:p>
        </w:tc>
      </w:tr>
      <w:tr w:rsidR="00D667FA" w:rsidRPr="00D249F4" w14:paraId="496D0978" w14:textId="77777777" w:rsidTr="00D249F4">
        <w:tc>
          <w:tcPr>
            <w:tcW w:w="2685" w:type="dxa"/>
          </w:tcPr>
          <w:p w14:paraId="2DB6D564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Inde</w:t>
            </w:r>
          </w:p>
        </w:tc>
        <w:tc>
          <w:tcPr>
            <w:tcW w:w="2526" w:type="dxa"/>
          </w:tcPr>
          <w:p w14:paraId="5A2537EA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0DEFCFF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59CBF8A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5C92B898" w14:textId="77777777" w:rsidTr="00D249F4">
        <w:tc>
          <w:tcPr>
            <w:tcW w:w="2685" w:type="dxa"/>
          </w:tcPr>
          <w:p w14:paraId="77110F7D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Royaume-Uni</w:t>
            </w:r>
          </w:p>
        </w:tc>
        <w:tc>
          <w:tcPr>
            <w:tcW w:w="2526" w:type="dxa"/>
          </w:tcPr>
          <w:p w14:paraId="648C38E0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6EDCFD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220BA2B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43A10D47" w14:textId="77777777" w:rsidTr="00D249F4">
        <w:tc>
          <w:tcPr>
            <w:tcW w:w="2685" w:type="dxa"/>
          </w:tcPr>
          <w:p w14:paraId="03C0892C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Pays-Bas</w:t>
            </w:r>
          </w:p>
        </w:tc>
        <w:tc>
          <w:tcPr>
            <w:tcW w:w="2526" w:type="dxa"/>
          </w:tcPr>
          <w:p w14:paraId="0C5B0A52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A79B25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7F7AC7E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3E781337" w14:textId="77777777" w:rsidTr="00D249F4">
        <w:tc>
          <w:tcPr>
            <w:tcW w:w="2685" w:type="dxa"/>
          </w:tcPr>
          <w:p w14:paraId="14873CC7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Corée du Sud</w:t>
            </w:r>
          </w:p>
        </w:tc>
        <w:tc>
          <w:tcPr>
            <w:tcW w:w="2526" w:type="dxa"/>
          </w:tcPr>
          <w:p w14:paraId="23336BEC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6BFF71B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D778D65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5D777080" w14:textId="77777777" w:rsidTr="00D249F4">
        <w:tc>
          <w:tcPr>
            <w:tcW w:w="2685" w:type="dxa"/>
          </w:tcPr>
          <w:p w14:paraId="1F85EF50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Mexique</w:t>
            </w:r>
          </w:p>
        </w:tc>
        <w:tc>
          <w:tcPr>
            <w:tcW w:w="2526" w:type="dxa"/>
          </w:tcPr>
          <w:p w14:paraId="703A8ABB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0E90A65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7406BE1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6BCD9B1D" w14:textId="77777777" w:rsidTr="00D249F4">
        <w:tc>
          <w:tcPr>
            <w:tcW w:w="2685" w:type="dxa"/>
          </w:tcPr>
          <w:p w14:paraId="4A23CF91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Russie</w:t>
            </w:r>
          </w:p>
        </w:tc>
        <w:tc>
          <w:tcPr>
            <w:tcW w:w="2526" w:type="dxa"/>
          </w:tcPr>
          <w:p w14:paraId="5ADECB2F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025BE4A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301EC28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0F299A9D" w14:textId="77777777" w:rsidTr="00D249F4">
        <w:tc>
          <w:tcPr>
            <w:tcW w:w="2685" w:type="dxa"/>
          </w:tcPr>
          <w:p w14:paraId="49C4868B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Belgique</w:t>
            </w:r>
          </w:p>
        </w:tc>
        <w:tc>
          <w:tcPr>
            <w:tcW w:w="2526" w:type="dxa"/>
          </w:tcPr>
          <w:p w14:paraId="136A68A0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3C8BB4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1C86077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49A6E043" w14:textId="77777777" w:rsidTr="00D249F4">
        <w:tc>
          <w:tcPr>
            <w:tcW w:w="2685" w:type="dxa"/>
          </w:tcPr>
          <w:p w14:paraId="4A1D234B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Suisse</w:t>
            </w:r>
          </w:p>
        </w:tc>
        <w:tc>
          <w:tcPr>
            <w:tcW w:w="2526" w:type="dxa"/>
          </w:tcPr>
          <w:p w14:paraId="5ADFDF2B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981562D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1D3E938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6D137A09" w14:textId="77777777" w:rsidTr="00D249F4">
        <w:tc>
          <w:tcPr>
            <w:tcW w:w="2685" w:type="dxa"/>
          </w:tcPr>
          <w:p w14:paraId="21F638CB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Italie</w:t>
            </w:r>
          </w:p>
        </w:tc>
        <w:tc>
          <w:tcPr>
            <w:tcW w:w="2526" w:type="dxa"/>
          </w:tcPr>
          <w:p w14:paraId="7DED7E09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092B9D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9DAE1C1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7E32973A" w14:textId="77777777" w:rsidTr="00D249F4">
        <w:tc>
          <w:tcPr>
            <w:tcW w:w="2685" w:type="dxa"/>
          </w:tcPr>
          <w:p w14:paraId="1F3D8BB4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Canada</w:t>
            </w:r>
          </w:p>
        </w:tc>
        <w:tc>
          <w:tcPr>
            <w:tcW w:w="2526" w:type="dxa"/>
          </w:tcPr>
          <w:p w14:paraId="1725498A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C83021C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8F4B0E2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1CE2DD14" w14:textId="77777777" w:rsidTr="00D249F4">
        <w:tc>
          <w:tcPr>
            <w:tcW w:w="2685" w:type="dxa"/>
          </w:tcPr>
          <w:p w14:paraId="75E0970F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Espagne</w:t>
            </w:r>
          </w:p>
        </w:tc>
        <w:tc>
          <w:tcPr>
            <w:tcW w:w="2526" w:type="dxa"/>
          </w:tcPr>
          <w:p w14:paraId="4410188E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8ACE09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00F0FED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667FA" w:rsidRPr="00D249F4" w14:paraId="709DFA08" w14:textId="77777777" w:rsidTr="00D249F4">
        <w:tc>
          <w:tcPr>
            <w:tcW w:w="2685" w:type="dxa"/>
          </w:tcPr>
          <w:p w14:paraId="464803E9" w14:textId="77777777" w:rsidR="00D667FA" w:rsidRPr="00D249F4" w:rsidRDefault="00000000" w:rsidP="00D249F4">
            <w:pPr>
              <w:jc w:val="center"/>
              <w:rPr>
                <w:sz w:val="24"/>
                <w:szCs w:val="24"/>
              </w:rPr>
            </w:pPr>
            <w:r w:rsidRPr="00D249F4">
              <w:rPr>
                <w:sz w:val="24"/>
                <w:szCs w:val="24"/>
              </w:rPr>
              <w:t>Vietnam</w:t>
            </w:r>
          </w:p>
        </w:tc>
        <w:tc>
          <w:tcPr>
            <w:tcW w:w="2526" w:type="dxa"/>
          </w:tcPr>
          <w:p w14:paraId="53CACB99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5F19123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F59BC6A" w14:textId="77777777" w:rsidR="00D667FA" w:rsidRPr="00D249F4" w:rsidRDefault="00D667FA" w:rsidP="00D249F4">
            <w:pPr>
              <w:jc w:val="center"/>
              <w:rPr>
                <w:sz w:val="24"/>
                <w:szCs w:val="24"/>
              </w:rPr>
            </w:pPr>
          </w:p>
        </w:tc>
      </w:tr>
      <w:tr w:rsidR="00D249F4" w:rsidRPr="00D249F4" w14:paraId="60423124" w14:textId="77777777" w:rsidTr="00D249F4">
        <w:tc>
          <w:tcPr>
            <w:tcW w:w="2685" w:type="dxa"/>
          </w:tcPr>
          <w:p w14:paraId="2D1B3475" w14:textId="21069A9F" w:rsidR="00D249F4" w:rsidRPr="00D249F4" w:rsidRDefault="00D249F4" w:rsidP="00D249F4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14:paraId="07B836C3" w14:textId="77777777" w:rsidR="00D249F4" w:rsidRPr="00D249F4" w:rsidRDefault="00D249F4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198A8A" w14:textId="77777777" w:rsidR="00D249F4" w:rsidRPr="00D249F4" w:rsidRDefault="00D249F4" w:rsidP="00D249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BE4B6B7" w14:textId="77777777" w:rsidR="00D249F4" w:rsidRPr="00D249F4" w:rsidRDefault="00D249F4" w:rsidP="00D249F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19F414" w14:textId="77777777" w:rsidR="00D249F4" w:rsidRPr="00D249F4" w:rsidRDefault="00D249F4">
      <w:pPr>
        <w:pStyle w:val="Titre2"/>
      </w:pPr>
    </w:p>
    <w:p w14:paraId="778E08B4" w14:textId="2B3949BB" w:rsidR="00D667FA" w:rsidRPr="00D249F4" w:rsidRDefault="00000000">
      <w:pPr>
        <w:pStyle w:val="Titre2"/>
        <w:rPr>
          <w:u w:val="single"/>
        </w:rPr>
      </w:pPr>
      <w:r w:rsidRPr="00D249F4">
        <w:rPr>
          <w:u w:val="single"/>
        </w:rPr>
        <w:t>Question personnelle</w:t>
      </w:r>
      <w:r w:rsidR="00D249F4" w:rsidRPr="00D249F4">
        <w:rPr>
          <w:u w:val="single"/>
        </w:rPr>
        <w:t xml:space="preserve"> : </w:t>
      </w:r>
    </w:p>
    <w:p w14:paraId="1EF0CEB7" w14:textId="77777777" w:rsidR="00D667FA" w:rsidRPr="00D249F4" w:rsidRDefault="00000000">
      <w:r w:rsidRPr="00D249F4">
        <w:t>Si tu pouvais voyager dans l’un de ces pays, lequel choisirais-tu et pourquoi ?</w:t>
      </w:r>
    </w:p>
    <w:p w14:paraId="1736F68F" w14:textId="77777777" w:rsidR="00D667FA" w:rsidRDefault="00000000">
      <w:r w:rsidRPr="00D249F4">
        <w:t>(5 lignes max)</w:t>
      </w:r>
    </w:p>
    <w:p w14:paraId="3B0BFBE8" w14:textId="77777777" w:rsidR="00D249F4" w:rsidRPr="00D249F4" w:rsidRDefault="00D249F4"/>
    <w:p w14:paraId="329D88A4" w14:textId="53F90BC3" w:rsidR="00D667FA" w:rsidRPr="00D249F4" w:rsidRDefault="00000000">
      <w:pPr>
        <w:pStyle w:val="Titre2"/>
        <w:rPr>
          <w:u w:val="single"/>
        </w:rPr>
      </w:pPr>
      <w:r w:rsidRPr="00D249F4">
        <w:rPr>
          <w:u w:val="single"/>
        </w:rPr>
        <w:t>Envoi du travail</w:t>
      </w:r>
      <w:r w:rsidR="00D249F4" w:rsidRPr="00D249F4">
        <w:rPr>
          <w:u w:val="single"/>
        </w:rPr>
        <w:t xml:space="preserve"> : </w:t>
      </w:r>
    </w:p>
    <w:p w14:paraId="608FDA5C" w14:textId="37663AC7" w:rsidR="00D667FA" w:rsidRDefault="00000000">
      <w:r w:rsidRPr="00D249F4">
        <w:t xml:space="preserve">Envoyez le document complété via la messagerie de l'ENT </w:t>
      </w:r>
      <w:r w:rsidR="004D4699">
        <w:t>aux professeurs.</w:t>
      </w:r>
    </w:p>
    <w:sectPr w:rsidR="00D667FA" w:rsidSect="00D249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3040761">
    <w:abstractNumId w:val="8"/>
  </w:num>
  <w:num w:numId="2" w16cid:durableId="1651405147">
    <w:abstractNumId w:val="6"/>
  </w:num>
  <w:num w:numId="3" w16cid:durableId="861942080">
    <w:abstractNumId w:val="5"/>
  </w:num>
  <w:num w:numId="4" w16cid:durableId="1887139141">
    <w:abstractNumId w:val="4"/>
  </w:num>
  <w:num w:numId="5" w16cid:durableId="1196770572">
    <w:abstractNumId w:val="7"/>
  </w:num>
  <w:num w:numId="6" w16cid:durableId="527718302">
    <w:abstractNumId w:val="3"/>
  </w:num>
  <w:num w:numId="7" w16cid:durableId="1000735245">
    <w:abstractNumId w:val="2"/>
  </w:num>
  <w:num w:numId="8" w16cid:durableId="1356542774">
    <w:abstractNumId w:val="1"/>
  </w:num>
  <w:num w:numId="9" w16cid:durableId="77818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5C18"/>
    <w:rsid w:val="0015074B"/>
    <w:rsid w:val="0029639D"/>
    <w:rsid w:val="00326F90"/>
    <w:rsid w:val="004D4699"/>
    <w:rsid w:val="00706201"/>
    <w:rsid w:val="00AA1D8D"/>
    <w:rsid w:val="00B47730"/>
    <w:rsid w:val="00BF137C"/>
    <w:rsid w:val="00CB0664"/>
    <w:rsid w:val="00D249F4"/>
    <w:rsid w:val="00D667FA"/>
    <w:rsid w:val="00DB6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71E67"/>
  <w14:defaultImageDpi w14:val="300"/>
  <w15:docId w15:val="{3052B4F5-DA05-497C-B3EA-C080296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</cp:lastModifiedBy>
  <cp:revision>5</cp:revision>
  <dcterms:created xsi:type="dcterms:W3CDTF">2013-12-23T23:15:00Z</dcterms:created>
  <dcterms:modified xsi:type="dcterms:W3CDTF">2026-01-15T11:48:00Z</dcterms:modified>
  <cp:category/>
</cp:coreProperties>
</file>