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D4441" w14:textId="32E24806" w:rsidR="006E268F" w:rsidRPr="00A33114" w:rsidRDefault="00A33114" w:rsidP="00A33114">
      <w:pPr>
        <w:pStyle w:val="Titre1"/>
        <w:jc w:val="center"/>
        <w:rPr>
          <w:rFonts w:ascii="Arial" w:hAnsi="Arial" w:cs="Arial"/>
          <w:color w:val="C00000"/>
          <w:sz w:val="32"/>
          <w:szCs w:val="32"/>
          <w:u w:val="single"/>
        </w:rPr>
      </w:pPr>
      <w:r w:rsidRPr="00A33114">
        <w:rPr>
          <w:rFonts w:ascii="Arial" w:hAnsi="Arial" w:cs="Arial"/>
          <w:color w:val="C00000"/>
          <w:sz w:val="32"/>
          <w:szCs w:val="32"/>
          <w:u w:val="single"/>
        </w:rPr>
        <w:t>En autonomie je découvre</w:t>
      </w:r>
      <w:r w:rsidR="00000000" w:rsidRPr="00A33114">
        <w:rPr>
          <w:rFonts w:ascii="Arial" w:hAnsi="Arial" w:cs="Arial"/>
          <w:color w:val="C00000"/>
          <w:sz w:val="32"/>
          <w:szCs w:val="32"/>
          <w:u w:val="single"/>
        </w:rPr>
        <w:t xml:space="preserve"> : </w:t>
      </w:r>
      <w:r w:rsidRPr="00A33114">
        <w:rPr>
          <w:rFonts w:ascii="Arial" w:hAnsi="Arial" w:cs="Arial"/>
          <w:color w:val="C00000"/>
          <w:sz w:val="32"/>
          <w:szCs w:val="32"/>
          <w:u w:val="single"/>
        </w:rPr>
        <w:t xml:space="preserve">Sciences SVT : </w:t>
      </w:r>
      <w:r w:rsidR="00000000" w:rsidRPr="00A33114">
        <w:rPr>
          <w:rFonts w:ascii="Arial" w:hAnsi="Arial" w:cs="Arial"/>
          <w:color w:val="C00000"/>
          <w:sz w:val="32"/>
          <w:szCs w:val="32"/>
          <w:u w:val="single"/>
        </w:rPr>
        <w:t>Le sang</w:t>
      </w:r>
    </w:p>
    <w:p w14:paraId="3160C3AA" w14:textId="77777777" w:rsidR="00A33114" w:rsidRPr="00A33114" w:rsidRDefault="00A33114" w:rsidP="00A33114">
      <w:pPr>
        <w:rPr>
          <w:rFonts w:ascii="Arial" w:hAnsi="Arial" w:cs="Arial"/>
        </w:rPr>
      </w:pPr>
    </w:p>
    <w:p w14:paraId="3A002218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Nom : ________________________</w:t>
      </w:r>
    </w:p>
    <w:p w14:paraId="3228BA34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Prénom : _____________________</w:t>
      </w:r>
    </w:p>
    <w:p w14:paraId="5F7C1B4E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Classe : ______________________</w:t>
      </w:r>
    </w:p>
    <w:p w14:paraId="373064F1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Date : ________________________</w:t>
      </w:r>
      <w:r w:rsidRPr="00A33114">
        <w:rPr>
          <w:rFonts w:ascii="Arial" w:hAnsi="Arial" w:cs="Arial"/>
          <w:sz w:val="24"/>
          <w:szCs w:val="24"/>
        </w:rPr>
        <w:br/>
      </w:r>
    </w:p>
    <w:p w14:paraId="569D30B7" w14:textId="77777777" w:rsidR="006E268F" w:rsidRPr="00A33114" w:rsidRDefault="00000000">
      <w:pPr>
        <w:rPr>
          <w:rFonts w:ascii="Arial" w:hAnsi="Arial" w:cs="Arial"/>
          <w:i/>
          <w:iCs/>
          <w:sz w:val="24"/>
          <w:szCs w:val="24"/>
        </w:rPr>
      </w:pPr>
      <w:r w:rsidRPr="00A33114">
        <w:rPr>
          <w:rFonts w:ascii="Arial" w:hAnsi="Arial" w:cs="Arial"/>
          <w:i/>
          <w:iCs/>
          <w:sz w:val="24"/>
          <w:szCs w:val="24"/>
        </w:rPr>
        <w:t>Consignes : Répondez directement sur ce document, sous chaque question, en utilisant une police lisible (ex : Arial 12).</w:t>
      </w:r>
    </w:p>
    <w:p w14:paraId="770DA9B8" w14:textId="77777777" w:rsidR="00A33114" w:rsidRPr="00A33114" w:rsidRDefault="00A33114">
      <w:pPr>
        <w:rPr>
          <w:rFonts w:ascii="Arial" w:hAnsi="Arial" w:cs="Arial"/>
          <w:sz w:val="24"/>
          <w:szCs w:val="24"/>
        </w:rPr>
      </w:pPr>
    </w:p>
    <w:p w14:paraId="6762BB0A" w14:textId="5F4800BA" w:rsidR="006E268F" w:rsidRPr="00A33114" w:rsidRDefault="00A33114">
      <w:pPr>
        <w:pStyle w:val="Titre2"/>
        <w:rPr>
          <w:rFonts w:ascii="Arial" w:hAnsi="Arial" w:cs="Arial"/>
          <w:color w:val="C00000"/>
          <w:sz w:val="28"/>
          <w:szCs w:val="28"/>
          <w:u w:val="single"/>
        </w:rPr>
      </w:pPr>
      <w:r w:rsidRPr="00A33114">
        <w:rPr>
          <w:rFonts w:ascii="Arial" w:hAnsi="Arial" w:cs="Arial"/>
          <w:color w:val="C00000"/>
          <w:sz w:val="28"/>
          <w:szCs w:val="28"/>
          <w:u w:val="single"/>
        </w:rPr>
        <w:t xml:space="preserve">Les questions : </w:t>
      </w:r>
    </w:p>
    <w:p w14:paraId="65C7D48D" w14:textId="77777777" w:rsidR="00A33114" w:rsidRPr="00A33114" w:rsidRDefault="00A33114" w:rsidP="00A33114">
      <w:pPr>
        <w:rPr>
          <w:sz w:val="24"/>
          <w:szCs w:val="24"/>
        </w:rPr>
      </w:pPr>
    </w:p>
    <w:p w14:paraId="51AE5150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1. De quoi est composé le sang ? (Citez les principaux éléments et leur rôle.)</w:t>
      </w:r>
    </w:p>
    <w:p w14:paraId="27724C5F" w14:textId="77777777" w:rsidR="006E268F" w:rsidRPr="00A33114" w:rsidRDefault="006E268F">
      <w:pPr>
        <w:rPr>
          <w:rFonts w:ascii="Arial" w:hAnsi="Arial" w:cs="Arial"/>
          <w:sz w:val="24"/>
          <w:szCs w:val="24"/>
        </w:rPr>
      </w:pPr>
    </w:p>
    <w:p w14:paraId="66E897F9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2. Combien de litres de sang un adulte possède-t-il en moyenne dans son corps ?</w:t>
      </w:r>
    </w:p>
    <w:p w14:paraId="041B25E5" w14:textId="77777777" w:rsidR="006E268F" w:rsidRPr="00A33114" w:rsidRDefault="006E268F">
      <w:pPr>
        <w:rPr>
          <w:rFonts w:ascii="Arial" w:hAnsi="Arial" w:cs="Arial"/>
          <w:sz w:val="24"/>
          <w:szCs w:val="24"/>
        </w:rPr>
      </w:pPr>
    </w:p>
    <w:p w14:paraId="20896E07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3. Quelle est la couleur du sang ? (Expliquez pourquoi il peut changer de couleur.)</w:t>
      </w:r>
    </w:p>
    <w:p w14:paraId="534EBFFC" w14:textId="77777777" w:rsidR="006E268F" w:rsidRPr="00A33114" w:rsidRDefault="006E268F">
      <w:pPr>
        <w:rPr>
          <w:rFonts w:ascii="Arial" w:hAnsi="Arial" w:cs="Arial"/>
          <w:sz w:val="24"/>
          <w:szCs w:val="24"/>
        </w:rPr>
      </w:pPr>
    </w:p>
    <w:p w14:paraId="0F27FE4B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4. Quels sont les différents groupes sanguins ? (Listez-les.)</w:t>
      </w:r>
    </w:p>
    <w:p w14:paraId="0C532B43" w14:textId="77777777" w:rsidR="006E268F" w:rsidRPr="00A33114" w:rsidRDefault="006E268F">
      <w:pPr>
        <w:rPr>
          <w:rFonts w:ascii="Arial" w:hAnsi="Arial" w:cs="Arial"/>
          <w:sz w:val="24"/>
          <w:szCs w:val="24"/>
        </w:rPr>
      </w:pPr>
    </w:p>
    <w:p w14:paraId="6DAF5CAA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5. Qu’est-ce qu’un groupe sanguin ? (Définition simple.)</w:t>
      </w:r>
    </w:p>
    <w:p w14:paraId="7B82CFDA" w14:textId="77777777" w:rsidR="006E268F" w:rsidRPr="00A33114" w:rsidRDefault="006E268F">
      <w:pPr>
        <w:rPr>
          <w:rFonts w:ascii="Arial" w:hAnsi="Arial" w:cs="Arial"/>
          <w:sz w:val="24"/>
          <w:szCs w:val="24"/>
        </w:rPr>
      </w:pPr>
    </w:p>
    <w:p w14:paraId="646CE630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6. Qu’est-ce que le rhésus ? (Expliquez son importance.)</w:t>
      </w:r>
    </w:p>
    <w:p w14:paraId="40C7B35A" w14:textId="77777777" w:rsidR="006E268F" w:rsidRPr="00A33114" w:rsidRDefault="006E268F">
      <w:pPr>
        <w:rPr>
          <w:rFonts w:ascii="Arial" w:hAnsi="Arial" w:cs="Arial"/>
          <w:sz w:val="24"/>
          <w:szCs w:val="24"/>
        </w:rPr>
      </w:pPr>
    </w:p>
    <w:p w14:paraId="48385D76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lastRenderedPageBreak/>
        <w:t>7. Qu’est-ce que le don de sang ? (Définissez en quelques phrases.)</w:t>
      </w:r>
    </w:p>
    <w:p w14:paraId="35664292" w14:textId="77777777" w:rsidR="006E268F" w:rsidRPr="00A33114" w:rsidRDefault="006E268F">
      <w:pPr>
        <w:rPr>
          <w:rFonts w:ascii="Arial" w:hAnsi="Arial" w:cs="Arial"/>
          <w:sz w:val="24"/>
          <w:szCs w:val="24"/>
        </w:rPr>
      </w:pPr>
    </w:p>
    <w:p w14:paraId="2F14B88D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8. Pourquoi faire un don de sang ? (Expliquez l’importance de ce geste.)</w:t>
      </w:r>
    </w:p>
    <w:p w14:paraId="48F8C713" w14:textId="77777777" w:rsidR="006E268F" w:rsidRPr="00A33114" w:rsidRDefault="006E268F">
      <w:pPr>
        <w:rPr>
          <w:rFonts w:ascii="Arial" w:hAnsi="Arial" w:cs="Arial"/>
          <w:sz w:val="24"/>
          <w:szCs w:val="24"/>
        </w:rPr>
      </w:pPr>
    </w:p>
    <w:p w14:paraId="0AF9F32E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9. Lors d’un don de sang, quelle quantité de sang est prélevée en moyenne ?</w:t>
      </w:r>
    </w:p>
    <w:p w14:paraId="31F2E5EE" w14:textId="77777777" w:rsidR="006E268F" w:rsidRPr="00A33114" w:rsidRDefault="006E268F">
      <w:pPr>
        <w:rPr>
          <w:rFonts w:ascii="Arial" w:hAnsi="Arial" w:cs="Arial"/>
          <w:sz w:val="24"/>
          <w:szCs w:val="24"/>
        </w:rPr>
      </w:pPr>
    </w:p>
    <w:p w14:paraId="4E6BBA78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10. Qui a besoin de sang ? (Citez des exemples de situations ou de personnes nécessitant des transfusions sanguines.)</w:t>
      </w:r>
    </w:p>
    <w:p w14:paraId="15DD73B9" w14:textId="77777777" w:rsidR="006E268F" w:rsidRDefault="006E268F">
      <w:pPr>
        <w:rPr>
          <w:rFonts w:ascii="Arial" w:hAnsi="Arial" w:cs="Arial"/>
        </w:rPr>
      </w:pPr>
    </w:p>
    <w:p w14:paraId="2B53E9F6" w14:textId="77777777" w:rsidR="00C87FAE" w:rsidRPr="00A33114" w:rsidRDefault="00C87FAE">
      <w:pPr>
        <w:rPr>
          <w:rFonts w:ascii="Arial" w:hAnsi="Arial" w:cs="Arial"/>
        </w:rPr>
      </w:pPr>
    </w:p>
    <w:p w14:paraId="6BAD49C9" w14:textId="77777777" w:rsidR="006E268F" w:rsidRPr="00A33114" w:rsidRDefault="00000000">
      <w:pPr>
        <w:pStyle w:val="Titre2"/>
        <w:rPr>
          <w:rFonts w:ascii="Arial" w:hAnsi="Arial" w:cs="Arial"/>
          <w:color w:val="C00000"/>
          <w:sz w:val="28"/>
          <w:szCs w:val="28"/>
          <w:u w:val="single"/>
        </w:rPr>
      </w:pPr>
      <w:r w:rsidRPr="00A33114">
        <w:rPr>
          <w:rFonts w:ascii="Arial" w:hAnsi="Arial" w:cs="Arial"/>
          <w:color w:val="C00000"/>
          <w:sz w:val="28"/>
          <w:szCs w:val="28"/>
          <w:u w:val="single"/>
        </w:rPr>
        <w:t>Tableau de compatibilité sanguine</w:t>
      </w:r>
    </w:p>
    <w:p w14:paraId="7FFAA3D7" w14:textId="77777777" w:rsidR="00A33114" w:rsidRPr="00A33114" w:rsidRDefault="00A33114" w:rsidP="00A33114">
      <w:pPr>
        <w:rPr>
          <w:sz w:val="24"/>
          <w:szCs w:val="24"/>
        </w:rPr>
      </w:pPr>
    </w:p>
    <w:p w14:paraId="71F48C18" w14:textId="77777777" w:rsidR="006E268F" w:rsidRPr="00A33114" w:rsidRDefault="00000000">
      <w:pPr>
        <w:rPr>
          <w:rFonts w:ascii="Arial" w:hAnsi="Arial" w:cs="Arial"/>
          <w:sz w:val="24"/>
          <w:szCs w:val="24"/>
        </w:rPr>
      </w:pPr>
      <w:r w:rsidRPr="00A33114">
        <w:rPr>
          <w:rFonts w:ascii="Arial" w:hAnsi="Arial" w:cs="Arial"/>
          <w:sz w:val="24"/>
          <w:szCs w:val="24"/>
        </w:rPr>
        <w:t>À compléter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10"/>
        <w:gridCol w:w="3544"/>
      </w:tblGrid>
      <w:tr w:rsidR="006E268F" w:rsidRPr="00A33114" w14:paraId="7F88612E" w14:textId="77777777" w:rsidTr="00A33114">
        <w:tc>
          <w:tcPr>
            <w:tcW w:w="3510" w:type="dxa"/>
            <w:shd w:val="clear" w:color="auto" w:fill="F2DBDB" w:themeFill="accent2" w:themeFillTint="33"/>
          </w:tcPr>
          <w:p w14:paraId="4DAF5A19" w14:textId="77777777" w:rsidR="006E268F" w:rsidRPr="00A33114" w:rsidRDefault="00000000" w:rsidP="00A331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3114">
              <w:rPr>
                <w:rFonts w:ascii="Arial" w:hAnsi="Arial" w:cs="Arial"/>
                <w:b/>
                <w:bCs/>
                <w:sz w:val="28"/>
                <w:szCs w:val="28"/>
              </w:rPr>
              <w:t>Groupe sanguin du donneur</w:t>
            </w:r>
          </w:p>
        </w:tc>
        <w:tc>
          <w:tcPr>
            <w:tcW w:w="3544" w:type="dxa"/>
            <w:shd w:val="clear" w:color="auto" w:fill="F2DBDB" w:themeFill="accent2" w:themeFillTint="33"/>
          </w:tcPr>
          <w:p w14:paraId="5B2041C7" w14:textId="77777777" w:rsidR="006E268F" w:rsidRPr="00A33114" w:rsidRDefault="00000000" w:rsidP="00A3311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33114">
              <w:rPr>
                <w:rFonts w:ascii="Arial" w:hAnsi="Arial" w:cs="Arial"/>
                <w:b/>
                <w:bCs/>
                <w:sz w:val="28"/>
                <w:szCs w:val="28"/>
              </w:rPr>
              <w:t>Peut donner à</w:t>
            </w:r>
          </w:p>
        </w:tc>
      </w:tr>
      <w:tr w:rsidR="006E268F" w:rsidRPr="00A33114" w14:paraId="4EB2AA39" w14:textId="77777777" w:rsidTr="00A33114">
        <w:tc>
          <w:tcPr>
            <w:tcW w:w="3510" w:type="dxa"/>
          </w:tcPr>
          <w:p w14:paraId="2E052583" w14:textId="77777777" w:rsidR="006E268F" w:rsidRPr="00A33114" w:rsidRDefault="00000000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33114">
              <w:rPr>
                <w:rFonts w:ascii="Arial" w:hAnsi="Arial" w:cs="Arial"/>
                <w:sz w:val="40"/>
                <w:szCs w:val="40"/>
              </w:rPr>
              <w:t>O−</w:t>
            </w:r>
          </w:p>
        </w:tc>
        <w:tc>
          <w:tcPr>
            <w:tcW w:w="3544" w:type="dxa"/>
          </w:tcPr>
          <w:p w14:paraId="167CD98D" w14:textId="77777777" w:rsidR="006E268F" w:rsidRPr="00A33114" w:rsidRDefault="006E268F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E268F" w:rsidRPr="00A33114" w14:paraId="4DDD9584" w14:textId="77777777" w:rsidTr="00A33114">
        <w:tc>
          <w:tcPr>
            <w:tcW w:w="3510" w:type="dxa"/>
          </w:tcPr>
          <w:p w14:paraId="373928CB" w14:textId="77777777" w:rsidR="006E268F" w:rsidRPr="00A33114" w:rsidRDefault="00000000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33114">
              <w:rPr>
                <w:rFonts w:ascii="Arial" w:hAnsi="Arial" w:cs="Arial"/>
                <w:sz w:val="40"/>
                <w:szCs w:val="40"/>
              </w:rPr>
              <w:t>O+</w:t>
            </w:r>
          </w:p>
        </w:tc>
        <w:tc>
          <w:tcPr>
            <w:tcW w:w="3544" w:type="dxa"/>
          </w:tcPr>
          <w:p w14:paraId="26DED6A7" w14:textId="77777777" w:rsidR="006E268F" w:rsidRPr="00A33114" w:rsidRDefault="006E268F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E268F" w:rsidRPr="00A33114" w14:paraId="30B74BCF" w14:textId="77777777" w:rsidTr="00A33114">
        <w:tc>
          <w:tcPr>
            <w:tcW w:w="3510" w:type="dxa"/>
          </w:tcPr>
          <w:p w14:paraId="48BDC26B" w14:textId="77777777" w:rsidR="006E268F" w:rsidRPr="00A33114" w:rsidRDefault="00000000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33114">
              <w:rPr>
                <w:rFonts w:ascii="Arial" w:hAnsi="Arial" w:cs="Arial"/>
                <w:sz w:val="40"/>
                <w:szCs w:val="40"/>
              </w:rPr>
              <w:t>A−</w:t>
            </w:r>
          </w:p>
        </w:tc>
        <w:tc>
          <w:tcPr>
            <w:tcW w:w="3544" w:type="dxa"/>
          </w:tcPr>
          <w:p w14:paraId="32D85811" w14:textId="77777777" w:rsidR="006E268F" w:rsidRPr="00A33114" w:rsidRDefault="006E268F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E268F" w:rsidRPr="00A33114" w14:paraId="17111069" w14:textId="77777777" w:rsidTr="00A33114">
        <w:tc>
          <w:tcPr>
            <w:tcW w:w="3510" w:type="dxa"/>
          </w:tcPr>
          <w:p w14:paraId="02E4108E" w14:textId="77777777" w:rsidR="006E268F" w:rsidRPr="00A33114" w:rsidRDefault="00000000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33114">
              <w:rPr>
                <w:rFonts w:ascii="Arial" w:hAnsi="Arial" w:cs="Arial"/>
                <w:sz w:val="40"/>
                <w:szCs w:val="40"/>
              </w:rPr>
              <w:t>A+</w:t>
            </w:r>
          </w:p>
        </w:tc>
        <w:tc>
          <w:tcPr>
            <w:tcW w:w="3544" w:type="dxa"/>
          </w:tcPr>
          <w:p w14:paraId="025BCE96" w14:textId="77777777" w:rsidR="006E268F" w:rsidRPr="00A33114" w:rsidRDefault="006E268F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E268F" w:rsidRPr="00A33114" w14:paraId="550CD4E9" w14:textId="77777777" w:rsidTr="00A33114">
        <w:tc>
          <w:tcPr>
            <w:tcW w:w="3510" w:type="dxa"/>
          </w:tcPr>
          <w:p w14:paraId="04AF544D" w14:textId="77777777" w:rsidR="006E268F" w:rsidRPr="00A33114" w:rsidRDefault="00000000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33114">
              <w:rPr>
                <w:rFonts w:ascii="Arial" w:hAnsi="Arial" w:cs="Arial"/>
                <w:sz w:val="40"/>
                <w:szCs w:val="40"/>
              </w:rPr>
              <w:t>B−</w:t>
            </w:r>
          </w:p>
        </w:tc>
        <w:tc>
          <w:tcPr>
            <w:tcW w:w="3544" w:type="dxa"/>
          </w:tcPr>
          <w:p w14:paraId="5541B6C0" w14:textId="77777777" w:rsidR="006E268F" w:rsidRPr="00A33114" w:rsidRDefault="006E268F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E268F" w:rsidRPr="00A33114" w14:paraId="51F6D030" w14:textId="77777777" w:rsidTr="00A33114">
        <w:tc>
          <w:tcPr>
            <w:tcW w:w="3510" w:type="dxa"/>
          </w:tcPr>
          <w:p w14:paraId="6850CB41" w14:textId="77777777" w:rsidR="006E268F" w:rsidRPr="00A33114" w:rsidRDefault="00000000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33114">
              <w:rPr>
                <w:rFonts w:ascii="Arial" w:hAnsi="Arial" w:cs="Arial"/>
                <w:sz w:val="40"/>
                <w:szCs w:val="40"/>
              </w:rPr>
              <w:t>B+</w:t>
            </w:r>
          </w:p>
        </w:tc>
        <w:tc>
          <w:tcPr>
            <w:tcW w:w="3544" w:type="dxa"/>
          </w:tcPr>
          <w:p w14:paraId="7E9269EE" w14:textId="77777777" w:rsidR="006E268F" w:rsidRPr="00A33114" w:rsidRDefault="006E268F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E268F" w:rsidRPr="00A33114" w14:paraId="56FD1F1F" w14:textId="77777777" w:rsidTr="00A33114">
        <w:tc>
          <w:tcPr>
            <w:tcW w:w="3510" w:type="dxa"/>
          </w:tcPr>
          <w:p w14:paraId="049D9DAE" w14:textId="77777777" w:rsidR="006E268F" w:rsidRPr="00A33114" w:rsidRDefault="00000000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33114">
              <w:rPr>
                <w:rFonts w:ascii="Arial" w:hAnsi="Arial" w:cs="Arial"/>
                <w:sz w:val="40"/>
                <w:szCs w:val="40"/>
              </w:rPr>
              <w:t>AB−</w:t>
            </w:r>
          </w:p>
        </w:tc>
        <w:tc>
          <w:tcPr>
            <w:tcW w:w="3544" w:type="dxa"/>
          </w:tcPr>
          <w:p w14:paraId="2DB6C054" w14:textId="77777777" w:rsidR="006E268F" w:rsidRPr="00A33114" w:rsidRDefault="006E268F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6E268F" w:rsidRPr="00A33114" w14:paraId="7F5736BD" w14:textId="77777777" w:rsidTr="00A33114">
        <w:tc>
          <w:tcPr>
            <w:tcW w:w="3510" w:type="dxa"/>
          </w:tcPr>
          <w:p w14:paraId="479FC27A" w14:textId="77777777" w:rsidR="006E268F" w:rsidRPr="00A33114" w:rsidRDefault="00000000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33114">
              <w:rPr>
                <w:rFonts w:ascii="Arial" w:hAnsi="Arial" w:cs="Arial"/>
                <w:sz w:val="40"/>
                <w:szCs w:val="40"/>
              </w:rPr>
              <w:t>AB+</w:t>
            </w:r>
          </w:p>
        </w:tc>
        <w:tc>
          <w:tcPr>
            <w:tcW w:w="3544" w:type="dxa"/>
          </w:tcPr>
          <w:p w14:paraId="56F49078" w14:textId="77777777" w:rsidR="006E268F" w:rsidRPr="00A33114" w:rsidRDefault="006E268F" w:rsidP="00A3311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4FDBE71F" w14:textId="77777777" w:rsidR="0002466D" w:rsidRPr="00A33114" w:rsidRDefault="0002466D">
      <w:pPr>
        <w:rPr>
          <w:rFonts w:ascii="Arial" w:hAnsi="Arial" w:cs="Arial"/>
        </w:rPr>
      </w:pPr>
    </w:p>
    <w:sectPr w:rsidR="0002466D" w:rsidRPr="00A331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59251598">
    <w:abstractNumId w:val="8"/>
  </w:num>
  <w:num w:numId="2" w16cid:durableId="1798255794">
    <w:abstractNumId w:val="6"/>
  </w:num>
  <w:num w:numId="3" w16cid:durableId="767578341">
    <w:abstractNumId w:val="5"/>
  </w:num>
  <w:num w:numId="4" w16cid:durableId="1718964809">
    <w:abstractNumId w:val="4"/>
  </w:num>
  <w:num w:numId="5" w16cid:durableId="695623205">
    <w:abstractNumId w:val="7"/>
  </w:num>
  <w:num w:numId="6" w16cid:durableId="410742229">
    <w:abstractNumId w:val="3"/>
  </w:num>
  <w:num w:numId="7" w16cid:durableId="727463185">
    <w:abstractNumId w:val="2"/>
  </w:num>
  <w:num w:numId="8" w16cid:durableId="1541361858">
    <w:abstractNumId w:val="1"/>
  </w:num>
  <w:num w:numId="9" w16cid:durableId="17330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466D"/>
    <w:rsid w:val="00034616"/>
    <w:rsid w:val="0006063C"/>
    <w:rsid w:val="0015074B"/>
    <w:rsid w:val="0029639D"/>
    <w:rsid w:val="00326F90"/>
    <w:rsid w:val="006E268F"/>
    <w:rsid w:val="00A33114"/>
    <w:rsid w:val="00AA1D8D"/>
    <w:rsid w:val="00AE0F7B"/>
    <w:rsid w:val="00B47730"/>
    <w:rsid w:val="00C87FA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8BD06F"/>
  <w14:defaultImageDpi w14:val="300"/>
  <w15:docId w15:val="{55D45178-AE35-4EF8-B3C0-14901EDE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</cp:lastModifiedBy>
  <cp:revision>3</cp:revision>
  <dcterms:created xsi:type="dcterms:W3CDTF">2013-12-23T23:15:00Z</dcterms:created>
  <dcterms:modified xsi:type="dcterms:W3CDTF">2026-02-19T14:27:00Z</dcterms:modified>
  <cp:category/>
</cp:coreProperties>
</file>